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2AA3" w14:textId="77777777" w:rsidR="00ED214A" w:rsidRDefault="00ED214A" w:rsidP="00ED214A">
      <w:pPr>
        <w:spacing w:after="0"/>
        <w:jc w:val="center"/>
        <w:rPr>
          <w:b/>
          <w:sz w:val="26"/>
          <w:lang w:val="fr-FR"/>
        </w:rPr>
      </w:pPr>
      <w:r w:rsidRPr="00A41E9E">
        <w:rPr>
          <w:b/>
          <w:bCs/>
          <w:noProof/>
        </w:rPr>
        <w:drawing>
          <wp:inline distT="0" distB="0" distL="0" distR="0" wp14:anchorId="337EF24E" wp14:editId="28225AC7">
            <wp:extent cx="5760720" cy="787400"/>
            <wp:effectExtent l="0" t="0" r="5080" b="0"/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E7B7642B-7C25-C2C4-BDB0-056F7D2C24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E7B7642B-7C25-C2C4-BDB0-056F7D2C24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78DE" w14:textId="77777777" w:rsidR="00ED214A" w:rsidRDefault="00ED214A" w:rsidP="00ED214A">
      <w:pPr>
        <w:spacing w:after="0"/>
        <w:jc w:val="center"/>
        <w:rPr>
          <w:b/>
          <w:sz w:val="26"/>
          <w:lang w:val="fr-FR"/>
        </w:rPr>
      </w:pPr>
    </w:p>
    <w:p w14:paraId="40EA9AD3" w14:textId="75D59583" w:rsidR="65AED666" w:rsidRPr="00C62146" w:rsidRDefault="65AED666" w:rsidP="041EEDA6">
      <w:pPr>
        <w:spacing w:after="0"/>
        <w:jc w:val="center"/>
        <w:rPr>
          <w:lang w:val="fr-CD"/>
        </w:rPr>
      </w:pPr>
      <w:r w:rsidRPr="041EEDA6">
        <w:rPr>
          <w:b/>
          <w:bCs/>
          <w:sz w:val="26"/>
          <w:szCs w:val="26"/>
          <w:lang w:val="fr-FR"/>
        </w:rPr>
        <w:t>FORMULAIRE DE SOUMISSION DE MICRO</w:t>
      </w:r>
      <w:r w:rsidR="45AEB58A" w:rsidRPr="041EEDA6">
        <w:rPr>
          <w:b/>
          <w:bCs/>
          <w:sz w:val="26"/>
          <w:szCs w:val="26"/>
          <w:lang w:val="fr-FR"/>
        </w:rPr>
        <w:t>-</w:t>
      </w:r>
      <w:r w:rsidRPr="041EEDA6">
        <w:rPr>
          <w:b/>
          <w:bCs/>
          <w:sz w:val="26"/>
          <w:szCs w:val="26"/>
          <w:lang w:val="fr-FR"/>
        </w:rPr>
        <w:t>PROJET</w:t>
      </w:r>
    </w:p>
    <w:p w14:paraId="05ED26A3" w14:textId="77777777" w:rsidR="009144E9" w:rsidRPr="009144E9" w:rsidRDefault="009144E9">
      <w:pPr>
        <w:spacing w:after="0"/>
        <w:jc w:val="center"/>
        <w:rPr>
          <w:lang w:val="fr-FR"/>
        </w:rPr>
      </w:pPr>
      <w:r>
        <w:rPr>
          <w:b/>
          <w:sz w:val="26"/>
          <w:lang w:val="fr-FR"/>
        </w:rPr>
        <w:t xml:space="preserve">Fonds des initiatives locales – FIL EST </w:t>
      </w:r>
    </w:p>
    <w:p w14:paraId="75EFECD0" w14:textId="77777777" w:rsidR="00ED214A" w:rsidRDefault="00ED214A">
      <w:pPr>
        <w:spacing w:after="160"/>
        <w:rPr>
          <w:lang w:val="fr-FR"/>
        </w:rPr>
      </w:pPr>
    </w:p>
    <w:p w14:paraId="105CF136" w14:textId="77777777" w:rsidR="005B207F" w:rsidRPr="009144E9" w:rsidRDefault="00004D91">
      <w:pPr>
        <w:spacing w:after="160"/>
        <w:rPr>
          <w:lang w:val="fr-FR"/>
        </w:rPr>
      </w:pPr>
      <w:r w:rsidRPr="009144E9">
        <w:rPr>
          <w:lang w:val="fr-FR"/>
        </w:rPr>
        <w:t>À remplir par les associations locales, groupes communautaires, OBC, coopératives et autres porteurs de microprojets.</w:t>
      </w:r>
    </w:p>
    <w:p w14:paraId="379E170E" w14:textId="77777777" w:rsidR="009D61D1" w:rsidRDefault="009D61D1">
      <w:pPr>
        <w:spacing w:after="120"/>
        <w:rPr>
          <w:lang w:val="fr-FR"/>
        </w:rPr>
      </w:pP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9851"/>
      </w:tblGrid>
      <w:tr w:rsidR="009D61D1" w14:paraId="7699AB6F" w14:textId="77777777" w:rsidTr="041EEDA6">
        <w:tc>
          <w:tcPr>
            <w:tcW w:w="9851" w:type="dxa"/>
          </w:tcPr>
          <w:p w14:paraId="3B4A9E56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1. IDENTIFICATION DU PORTEUR DE PROJET</w:t>
            </w:r>
          </w:p>
          <w:p w14:paraId="1030B756" w14:textId="5D38EAE5" w:rsidR="009D61D1" w:rsidRDefault="009D61D1" w:rsidP="041EEDA6">
            <w:pPr>
              <w:spacing w:after="120"/>
              <w:rPr>
                <w:i/>
                <w:iCs/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>Questions guides</w:t>
            </w:r>
            <w:r w:rsidRPr="041EEDA6">
              <w:rPr>
                <w:sz w:val="18"/>
                <w:szCs w:val="18"/>
                <w:lang w:val="fr-FR"/>
              </w:rPr>
              <w:t xml:space="preserve"> : Nom, structure, territoire, province, coordonnées, responsable, expérience locale, composition de l’équipe.</w:t>
            </w:r>
            <w:r w:rsidRPr="00C62146">
              <w:rPr>
                <w:lang w:val="fr-CD"/>
              </w:rPr>
              <w:br/>
            </w:r>
            <w:r w:rsidR="00222DA2" w:rsidRPr="041EEDA6">
              <w:rPr>
                <w:b/>
                <w:bCs/>
                <w:sz w:val="18"/>
                <w:szCs w:val="18"/>
                <w:u w:val="single"/>
                <w:lang w:val="fr-FR"/>
              </w:rPr>
              <w:t>Exemple :</w:t>
            </w: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41EEDA6">
              <w:rPr>
                <w:sz w:val="18"/>
                <w:szCs w:val="18"/>
                <w:lang w:val="fr-FR"/>
              </w:rPr>
              <w:t>Association locale active à [lieu], avec un comité incluant femmes et jeunes</w:t>
            </w:r>
            <w:r w:rsidR="610D7EE3" w:rsidRPr="041EEDA6">
              <w:rPr>
                <w:sz w:val="18"/>
                <w:szCs w:val="18"/>
                <w:lang w:val="fr-FR"/>
              </w:rPr>
              <w:t>.</w:t>
            </w:r>
          </w:p>
        </w:tc>
      </w:tr>
      <w:tr w:rsidR="009D61D1" w:rsidRPr="00C62146" w14:paraId="5BE15842" w14:textId="77777777" w:rsidTr="041EEDA6">
        <w:tc>
          <w:tcPr>
            <w:tcW w:w="9851" w:type="dxa"/>
          </w:tcPr>
          <w:p w14:paraId="3740CA36" w14:textId="4226E04E" w:rsidR="009D61D1" w:rsidRDefault="00BD2B8B" w:rsidP="041EEDA6">
            <w:pPr>
              <w:pStyle w:val="ListParagraph"/>
              <w:numPr>
                <w:ilvl w:val="0"/>
                <w:numId w:val="10"/>
              </w:numPr>
              <w:spacing w:after="120" w:line="276" w:lineRule="auto"/>
            </w:pPr>
            <w:r w:rsidRPr="041EEDA6">
              <w:t>Nom </w:t>
            </w:r>
            <w:r w:rsidR="336C7C83" w:rsidRPr="041EEDA6">
              <w:t xml:space="preserve">de la </w:t>
            </w:r>
            <w:r w:rsidR="2BCDD5FD" w:rsidRPr="041EEDA6">
              <w:t>structure:</w:t>
            </w:r>
            <w:r w:rsidR="336C7C83" w:rsidRPr="041EEDA6">
              <w:t xml:space="preserve"> </w:t>
            </w:r>
          </w:p>
          <w:p w14:paraId="7E819A9D" w14:textId="32459310" w:rsidR="00BD2B8B" w:rsidRDefault="00BD2B8B" w:rsidP="041EEDA6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rPr>
                <w:lang w:val="fr-FR"/>
              </w:rPr>
            </w:pPr>
            <w:r w:rsidRPr="041EEDA6">
              <w:rPr>
                <w:lang w:val="fr-FR"/>
              </w:rPr>
              <w:t>Structure</w:t>
            </w:r>
            <w:r w:rsidR="6B76B57E" w:rsidRPr="041EEDA6">
              <w:rPr>
                <w:lang w:val="fr-FR"/>
              </w:rPr>
              <w:t xml:space="preserve"> </w:t>
            </w:r>
            <w:r w:rsidR="69463737" w:rsidRPr="041EEDA6">
              <w:rPr>
                <w:lang w:val="fr-FR"/>
              </w:rPr>
              <w:t>(OSC, OBC, AVEC, etc.)</w:t>
            </w:r>
            <w:r w:rsidRPr="041EEDA6">
              <w:rPr>
                <w:lang w:val="fr-FR"/>
              </w:rPr>
              <w:t> :</w:t>
            </w:r>
          </w:p>
          <w:p w14:paraId="42A49A5C" w14:textId="652C4AF0" w:rsidR="00BD2B8B" w:rsidRDefault="00BD2B8B" w:rsidP="041EEDA6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rPr>
                <w:lang w:val="fr-FR"/>
              </w:rPr>
            </w:pPr>
            <w:r w:rsidRPr="041EEDA6">
              <w:rPr>
                <w:lang w:val="fr-FR"/>
              </w:rPr>
              <w:t>Territoire :</w:t>
            </w:r>
          </w:p>
          <w:p w14:paraId="4489CA91" w14:textId="343D1356" w:rsidR="00BD2B8B" w:rsidRDefault="00BD2B8B" w:rsidP="041EEDA6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rPr>
                <w:lang w:val="fr-FR"/>
              </w:rPr>
            </w:pPr>
            <w:r w:rsidRPr="041EEDA6">
              <w:rPr>
                <w:lang w:val="fr-FR"/>
              </w:rPr>
              <w:t>Province :</w:t>
            </w:r>
          </w:p>
          <w:p w14:paraId="4F4BDF41" w14:textId="62E23769" w:rsidR="00BD2B8B" w:rsidRDefault="00BD2B8B" w:rsidP="041EEDA6">
            <w:pPr>
              <w:pStyle w:val="ListParagraph"/>
              <w:numPr>
                <w:ilvl w:val="0"/>
                <w:numId w:val="10"/>
              </w:numPr>
              <w:spacing w:after="120" w:line="276" w:lineRule="auto"/>
            </w:pPr>
            <w:r w:rsidRPr="041EEDA6">
              <w:t>Coordonnées </w:t>
            </w:r>
            <w:proofErr w:type="gramStart"/>
            <w:r w:rsidR="647685D2" w:rsidRPr="041EEDA6">
              <w:t>Téléphonique :</w:t>
            </w:r>
            <w:proofErr w:type="gramEnd"/>
          </w:p>
          <w:p w14:paraId="5D21A2EA" w14:textId="20C4E86B" w:rsidR="647685D2" w:rsidRDefault="647685D2" w:rsidP="041EEDA6">
            <w:pPr>
              <w:pStyle w:val="ListParagraph"/>
              <w:numPr>
                <w:ilvl w:val="0"/>
                <w:numId w:val="10"/>
              </w:numPr>
              <w:spacing w:after="120" w:line="276" w:lineRule="auto"/>
            </w:pPr>
            <w:r w:rsidRPr="041EEDA6">
              <w:t xml:space="preserve">Adresse </w:t>
            </w:r>
            <w:r w:rsidR="3A678E5D" w:rsidRPr="041EEDA6">
              <w:t>email:</w:t>
            </w:r>
          </w:p>
          <w:p w14:paraId="2D3B4045" w14:textId="7BF162E9" w:rsidR="00BD2B8B" w:rsidRDefault="00BD2B8B" w:rsidP="041EEDA6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rPr>
                <w:lang w:val="fr-FR"/>
              </w:rPr>
            </w:pPr>
            <w:r w:rsidRPr="041EEDA6">
              <w:rPr>
                <w:lang w:val="fr-FR"/>
              </w:rPr>
              <w:t>Responsable :</w:t>
            </w:r>
          </w:p>
          <w:p w14:paraId="334431A8" w14:textId="54796647" w:rsidR="00BD2B8B" w:rsidRPr="00BD2B8B" w:rsidRDefault="00BD2B8B" w:rsidP="041EEDA6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rPr>
                <w:lang w:val="fr-FR"/>
              </w:rPr>
            </w:pPr>
            <w:r w:rsidRPr="041EEDA6">
              <w:rPr>
                <w:lang w:val="fr-FR"/>
              </w:rPr>
              <w:t>Expérience locale (Nombre d’années en activité et 2 ou 3 réalisations) </w:t>
            </w:r>
          </w:p>
          <w:p w14:paraId="0052BF35" w14:textId="77777777" w:rsidR="009D61D1" w:rsidRDefault="009D61D1">
            <w:pPr>
              <w:spacing w:after="120"/>
              <w:rPr>
                <w:lang w:val="fr-FR"/>
              </w:rPr>
            </w:pPr>
          </w:p>
        </w:tc>
      </w:tr>
      <w:tr w:rsidR="009D61D1" w14:paraId="221F3F00" w14:textId="77777777" w:rsidTr="041EEDA6">
        <w:trPr>
          <w:trHeight w:val="810"/>
        </w:trPr>
        <w:tc>
          <w:tcPr>
            <w:tcW w:w="9851" w:type="dxa"/>
          </w:tcPr>
          <w:p w14:paraId="2FDF9F5D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2. TITRE DU MICROPROJET</w:t>
            </w:r>
          </w:p>
          <w:p w14:paraId="4EDA2737" w14:textId="6DA90D61" w:rsidR="009D61D1" w:rsidRDefault="009D61D1" w:rsidP="041EEDA6">
            <w:pPr>
              <w:spacing w:after="120"/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00222DA2" w:rsidRPr="041EEDA6">
              <w:rPr>
                <w:b/>
                <w:bCs/>
                <w:sz w:val="18"/>
                <w:szCs w:val="18"/>
                <w:lang w:val="fr-FR"/>
              </w:rPr>
              <w:t>guides</w:t>
            </w:r>
            <w:r w:rsidR="00222DA2" w:rsidRPr="041EEDA6">
              <w:rPr>
                <w:sz w:val="18"/>
                <w:szCs w:val="18"/>
                <w:lang w:val="fr-FR"/>
              </w:rPr>
              <w:t xml:space="preserve"> :</w:t>
            </w:r>
            <w:r w:rsidRPr="041EEDA6">
              <w:rPr>
                <w:sz w:val="18"/>
                <w:szCs w:val="18"/>
                <w:lang w:val="fr-FR"/>
              </w:rPr>
              <w:t xml:space="preserve"> Titre court, clair et lié au lieu et à l’action.</w:t>
            </w:r>
            <w:r w:rsidRPr="00C62146">
              <w:rPr>
                <w:lang w:val="fr-CD"/>
              </w:rPr>
              <w:br/>
            </w:r>
            <w:r w:rsidR="00222DA2" w:rsidRPr="041EEDA6">
              <w:rPr>
                <w:b/>
                <w:bCs/>
                <w:sz w:val="18"/>
                <w:szCs w:val="18"/>
                <w:u w:val="single"/>
                <w:lang w:val="fr-FR"/>
              </w:rPr>
              <w:t>Exemple :</w:t>
            </w: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41EEDA6">
              <w:rPr>
                <w:sz w:val="18"/>
                <w:szCs w:val="18"/>
                <w:lang w:val="fr-FR"/>
              </w:rPr>
              <w:t>Réhabilitation d’un point d’eau communautaire à [lieu].</w:t>
            </w:r>
            <w:r>
              <w:br/>
            </w:r>
            <w:r w:rsidR="00222DA2" w:rsidRPr="041EEDA6">
              <w:rPr>
                <w:sz w:val="18"/>
                <w:szCs w:val="18"/>
                <w:lang w:val="fr-FR"/>
              </w:rPr>
              <w:t>Longueur :</w:t>
            </w:r>
            <w:r w:rsidRPr="041EEDA6">
              <w:rPr>
                <w:sz w:val="18"/>
                <w:szCs w:val="18"/>
                <w:lang w:val="fr-FR"/>
              </w:rPr>
              <w:t xml:space="preserve"> 1 ligne.</w:t>
            </w:r>
          </w:p>
        </w:tc>
      </w:tr>
      <w:tr w:rsidR="009D61D1" w14:paraId="710BAE38" w14:textId="77777777" w:rsidTr="041EEDA6">
        <w:tc>
          <w:tcPr>
            <w:tcW w:w="9851" w:type="dxa"/>
          </w:tcPr>
          <w:p w14:paraId="1C73429F" w14:textId="1C7A4E29" w:rsidR="009D61D1" w:rsidRDefault="009D61D1" w:rsidP="041EEDA6">
            <w:pPr>
              <w:spacing w:after="120"/>
              <w:rPr>
                <w:lang w:val="fr-FR"/>
              </w:rPr>
            </w:pPr>
          </w:p>
          <w:p w14:paraId="6E9BFB7C" w14:textId="34A67EAF" w:rsidR="009D61D1" w:rsidRDefault="009D61D1">
            <w:pPr>
              <w:spacing w:after="120"/>
              <w:rPr>
                <w:lang w:val="fr-FR"/>
              </w:rPr>
            </w:pPr>
          </w:p>
        </w:tc>
      </w:tr>
      <w:tr w:rsidR="009D61D1" w14:paraId="19203503" w14:textId="77777777" w:rsidTr="041EEDA6">
        <w:tc>
          <w:tcPr>
            <w:tcW w:w="9851" w:type="dxa"/>
          </w:tcPr>
          <w:p w14:paraId="00CDC8D8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3. CONTEXTE ET JUSTIFICATION</w:t>
            </w:r>
          </w:p>
          <w:p w14:paraId="03A2D709" w14:textId="22BBE583" w:rsidR="009D61D1" w:rsidRDefault="009D61D1" w:rsidP="041EEDA6">
            <w:pPr>
              <w:spacing w:after="120"/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00222DA2" w:rsidRPr="041EEDA6">
              <w:rPr>
                <w:b/>
                <w:bCs/>
                <w:sz w:val="18"/>
                <w:szCs w:val="18"/>
                <w:lang w:val="fr-FR"/>
              </w:rPr>
              <w:t xml:space="preserve">guides </w:t>
            </w:r>
            <w:r w:rsidR="00222DA2" w:rsidRPr="041EEDA6">
              <w:rPr>
                <w:sz w:val="18"/>
                <w:szCs w:val="18"/>
                <w:lang w:val="fr-FR"/>
              </w:rPr>
              <w:t>:</w:t>
            </w:r>
            <w:r w:rsidRPr="041EEDA6">
              <w:rPr>
                <w:sz w:val="18"/>
                <w:szCs w:val="18"/>
                <w:lang w:val="fr-FR"/>
              </w:rPr>
              <w:t xml:space="preserve"> Quel problème </w:t>
            </w:r>
            <w:r w:rsidR="00222DA2" w:rsidRPr="041EEDA6">
              <w:rPr>
                <w:sz w:val="18"/>
                <w:szCs w:val="18"/>
                <w:lang w:val="fr-FR"/>
              </w:rPr>
              <w:t>concret ?</w:t>
            </w:r>
            <w:r w:rsidRPr="041EEDA6">
              <w:rPr>
                <w:sz w:val="18"/>
                <w:szCs w:val="18"/>
                <w:lang w:val="fr-FR"/>
              </w:rPr>
              <w:t xml:space="preserve"> Qui est </w:t>
            </w:r>
            <w:r w:rsidR="00222DA2" w:rsidRPr="041EEDA6">
              <w:rPr>
                <w:sz w:val="18"/>
                <w:szCs w:val="18"/>
                <w:lang w:val="fr-FR"/>
              </w:rPr>
              <w:t>touché ?</w:t>
            </w:r>
            <w:r w:rsidRPr="041EEDA6">
              <w:rPr>
                <w:sz w:val="18"/>
                <w:szCs w:val="18"/>
                <w:lang w:val="fr-FR"/>
              </w:rPr>
              <w:t xml:space="preserve"> Comment la communauté a validé le </w:t>
            </w:r>
            <w:r w:rsidR="00222DA2" w:rsidRPr="041EEDA6">
              <w:rPr>
                <w:sz w:val="18"/>
                <w:szCs w:val="18"/>
                <w:lang w:val="fr-FR"/>
              </w:rPr>
              <w:t>besoin ?</w:t>
            </w:r>
            <w:r w:rsidRPr="041EEDA6">
              <w:rPr>
                <w:sz w:val="18"/>
                <w:szCs w:val="18"/>
                <w:lang w:val="fr-FR"/>
              </w:rPr>
              <w:t xml:space="preserve"> Pourquoi </w:t>
            </w:r>
            <w:r w:rsidR="00222DA2" w:rsidRPr="041EEDA6">
              <w:rPr>
                <w:sz w:val="18"/>
                <w:szCs w:val="18"/>
                <w:lang w:val="fr-FR"/>
              </w:rPr>
              <w:t>maintenant ?</w:t>
            </w:r>
            <w:r>
              <w:br/>
            </w:r>
            <w:r w:rsidR="00222DA2" w:rsidRPr="041EEDA6">
              <w:rPr>
                <w:b/>
                <w:bCs/>
                <w:sz w:val="18"/>
                <w:szCs w:val="18"/>
                <w:u w:val="single"/>
                <w:lang w:val="fr-FR"/>
              </w:rPr>
              <w:t>Exemple :</w:t>
            </w:r>
            <w:r w:rsidRPr="041EEDA6">
              <w:rPr>
                <w:sz w:val="18"/>
                <w:szCs w:val="18"/>
                <w:lang w:val="fr-FR"/>
              </w:rPr>
              <w:t xml:space="preserve"> Les ménages parcourent une longue distance pour </w:t>
            </w:r>
            <w:r w:rsidR="00222DA2" w:rsidRPr="041EEDA6">
              <w:rPr>
                <w:sz w:val="18"/>
                <w:szCs w:val="18"/>
                <w:lang w:val="fr-FR"/>
              </w:rPr>
              <w:t>l’eau ;</w:t>
            </w:r>
            <w:r w:rsidRPr="041EEDA6">
              <w:rPr>
                <w:sz w:val="18"/>
                <w:szCs w:val="18"/>
                <w:lang w:val="fr-FR"/>
              </w:rPr>
              <w:t xml:space="preserve"> le besoin a été confirmé en réunion communautaire.</w:t>
            </w:r>
            <w:r>
              <w:br/>
            </w:r>
            <w:r w:rsidR="00222DA2" w:rsidRPr="041EEDA6">
              <w:rPr>
                <w:sz w:val="18"/>
                <w:szCs w:val="18"/>
                <w:lang w:val="fr-FR"/>
              </w:rPr>
              <w:t>Longueur :</w:t>
            </w:r>
            <w:r w:rsidRPr="041EEDA6">
              <w:rPr>
                <w:sz w:val="18"/>
                <w:szCs w:val="18"/>
                <w:lang w:val="fr-FR"/>
              </w:rPr>
              <w:t xml:space="preserve"> 8 à 10 lignes.</w:t>
            </w:r>
          </w:p>
        </w:tc>
      </w:tr>
      <w:tr w:rsidR="009D61D1" w14:paraId="0089D695" w14:textId="77777777" w:rsidTr="041EEDA6">
        <w:tc>
          <w:tcPr>
            <w:tcW w:w="9851" w:type="dxa"/>
          </w:tcPr>
          <w:p w14:paraId="4D10D141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27669184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2002F2A9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0EBD62B3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58A543F3" w14:textId="77777777" w:rsidR="001E554F" w:rsidRDefault="001E554F">
            <w:pPr>
              <w:spacing w:after="120"/>
              <w:rPr>
                <w:lang w:val="fr-FR"/>
              </w:rPr>
            </w:pPr>
          </w:p>
          <w:p w14:paraId="645BEA2C" w14:textId="77777777" w:rsidR="001E554F" w:rsidRDefault="001E554F">
            <w:pPr>
              <w:spacing w:after="120"/>
              <w:rPr>
                <w:lang w:val="fr-FR"/>
              </w:rPr>
            </w:pPr>
          </w:p>
          <w:p w14:paraId="6EEE2E99" w14:textId="5158DD04" w:rsidR="001E554F" w:rsidRDefault="001E554F" w:rsidP="041EEDA6">
            <w:pPr>
              <w:spacing w:after="120"/>
              <w:rPr>
                <w:lang w:val="fr-FR"/>
              </w:rPr>
            </w:pPr>
          </w:p>
          <w:p w14:paraId="4B3DD5F2" w14:textId="4C5F022E" w:rsidR="001E554F" w:rsidRDefault="001E554F" w:rsidP="041EEDA6">
            <w:pPr>
              <w:spacing w:after="120"/>
              <w:rPr>
                <w:lang w:val="fr-FR"/>
              </w:rPr>
            </w:pPr>
          </w:p>
          <w:p w14:paraId="3A4EEA93" w14:textId="0890036D" w:rsidR="001E554F" w:rsidRDefault="001E554F">
            <w:pPr>
              <w:spacing w:after="120"/>
              <w:rPr>
                <w:lang w:val="fr-FR"/>
              </w:rPr>
            </w:pPr>
          </w:p>
        </w:tc>
      </w:tr>
      <w:tr w:rsidR="009D61D1" w14:paraId="1FF39124" w14:textId="77777777" w:rsidTr="041EEDA6">
        <w:tc>
          <w:tcPr>
            <w:tcW w:w="9851" w:type="dxa"/>
          </w:tcPr>
          <w:p w14:paraId="293E227F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lastRenderedPageBreak/>
              <w:t>4. OBJECTIFS (GENERAL ET SPECIFIQUES)</w:t>
            </w:r>
          </w:p>
          <w:p w14:paraId="3AD53233" w14:textId="19EABE9B" w:rsidR="009D61D1" w:rsidRDefault="009D61D1" w:rsidP="041EEDA6">
            <w:pPr>
              <w:spacing w:after="120"/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00222DA2" w:rsidRPr="041EEDA6">
              <w:rPr>
                <w:b/>
                <w:bCs/>
                <w:sz w:val="18"/>
                <w:szCs w:val="18"/>
                <w:lang w:val="fr-FR"/>
              </w:rPr>
              <w:t>guides</w:t>
            </w:r>
            <w:r w:rsidR="00222DA2" w:rsidRPr="041EEDA6">
              <w:rPr>
                <w:sz w:val="18"/>
                <w:szCs w:val="18"/>
                <w:lang w:val="fr-FR"/>
              </w:rPr>
              <w:t xml:space="preserve"> :</w:t>
            </w:r>
            <w:r w:rsidRPr="041EEDA6">
              <w:rPr>
                <w:sz w:val="18"/>
                <w:szCs w:val="18"/>
                <w:lang w:val="fr-FR"/>
              </w:rPr>
              <w:t xml:space="preserve"> Quel changement </w:t>
            </w:r>
            <w:r w:rsidR="00222DA2" w:rsidRPr="041EEDA6">
              <w:rPr>
                <w:sz w:val="18"/>
                <w:szCs w:val="18"/>
                <w:lang w:val="fr-FR"/>
              </w:rPr>
              <w:t>global ?</w:t>
            </w:r>
            <w:r w:rsidRPr="041EEDA6">
              <w:rPr>
                <w:sz w:val="18"/>
                <w:szCs w:val="18"/>
                <w:lang w:val="fr-FR"/>
              </w:rPr>
              <w:t xml:space="preserve"> Quels 2 à 3 résultats </w:t>
            </w:r>
            <w:r w:rsidR="00222DA2" w:rsidRPr="041EEDA6">
              <w:rPr>
                <w:sz w:val="18"/>
                <w:szCs w:val="18"/>
                <w:lang w:val="fr-FR"/>
              </w:rPr>
              <w:t>précis ?</w:t>
            </w:r>
            <w:r>
              <w:br/>
            </w:r>
            <w:proofErr w:type="gramStart"/>
            <w:r w:rsidRPr="041EEDA6">
              <w:rPr>
                <w:b/>
                <w:bCs/>
                <w:i/>
                <w:iCs/>
                <w:sz w:val="18"/>
                <w:szCs w:val="18"/>
                <w:u w:val="single"/>
                <w:lang w:val="fr-FR"/>
              </w:rPr>
              <w:t>Exemple:</w:t>
            </w:r>
            <w:proofErr w:type="gramEnd"/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41EEDA6">
              <w:rPr>
                <w:sz w:val="18"/>
                <w:szCs w:val="18"/>
                <w:lang w:val="fr-FR"/>
              </w:rPr>
              <w:t xml:space="preserve">Améliorer l’accès à </w:t>
            </w:r>
            <w:r w:rsidR="00222DA2" w:rsidRPr="041EEDA6">
              <w:rPr>
                <w:sz w:val="18"/>
                <w:szCs w:val="18"/>
                <w:lang w:val="fr-FR"/>
              </w:rPr>
              <w:t>l’eau ;</w:t>
            </w:r>
            <w:r w:rsidRPr="041EEDA6">
              <w:rPr>
                <w:sz w:val="18"/>
                <w:szCs w:val="18"/>
                <w:lang w:val="fr-FR"/>
              </w:rPr>
              <w:t xml:space="preserve"> réhabiliter 1 point </w:t>
            </w:r>
            <w:r w:rsidR="00222DA2" w:rsidRPr="041EEDA6">
              <w:rPr>
                <w:sz w:val="18"/>
                <w:szCs w:val="18"/>
                <w:lang w:val="fr-FR"/>
              </w:rPr>
              <w:t>d’eau ;</w:t>
            </w:r>
            <w:r w:rsidRPr="041EEDA6">
              <w:rPr>
                <w:sz w:val="18"/>
                <w:szCs w:val="18"/>
                <w:lang w:val="fr-FR"/>
              </w:rPr>
              <w:t xml:space="preserve"> former 1 comité de </w:t>
            </w:r>
            <w:r w:rsidR="00222DA2" w:rsidRPr="041EEDA6">
              <w:rPr>
                <w:sz w:val="18"/>
                <w:szCs w:val="18"/>
                <w:lang w:val="fr-FR"/>
              </w:rPr>
              <w:t>gestion ;</w:t>
            </w:r>
            <w:r w:rsidRPr="041EEDA6">
              <w:rPr>
                <w:sz w:val="18"/>
                <w:szCs w:val="18"/>
                <w:lang w:val="fr-FR"/>
              </w:rPr>
              <w:t xml:space="preserve"> sensibiliser les ménages.</w:t>
            </w:r>
            <w:r>
              <w:br/>
            </w:r>
            <w:r w:rsidR="00222DA2" w:rsidRPr="041EEDA6">
              <w:rPr>
                <w:sz w:val="18"/>
                <w:szCs w:val="18"/>
                <w:lang w:val="fr-FR"/>
              </w:rPr>
              <w:t>Longueur :</w:t>
            </w:r>
            <w:r w:rsidRPr="041EEDA6">
              <w:rPr>
                <w:sz w:val="18"/>
                <w:szCs w:val="18"/>
                <w:lang w:val="fr-FR"/>
              </w:rPr>
              <w:t xml:space="preserve"> 5 à 7 lignes</w:t>
            </w:r>
          </w:p>
        </w:tc>
      </w:tr>
      <w:tr w:rsidR="009D61D1" w14:paraId="60DE01A4" w14:textId="77777777" w:rsidTr="041EEDA6">
        <w:tc>
          <w:tcPr>
            <w:tcW w:w="9851" w:type="dxa"/>
          </w:tcPr>
          <w:p w14:paraId="447FCD71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77364FED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5280D422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16840290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2F342974" w14:textId="77777777" w:rsidR="001E554F" w:rsidRDefault="001E554F">
            <w:pPr>
              <w:spacing w:after="120"/>
              <w:rPr>
                <w:lang w:val="fr-FR"/>
              </w:rPr>
            </w:pPr>
          </w:p>
          <w:p w14:paraId="1671C52D" w14:textId="77777777" w:rsidR="001E554F" w:rsidRDefault="001E554F">
            <w:pPr>
              <w:spacing w:after="120"/>
              <w:rPr>
                <w:lang w:val="fr-FR"/>
              </w:rPr>
            </w:pPr>
          </w:p>
          <w:p w14:paraId="48AAF0A0" w14:textId="77777777" w:rsidR="001E554F" w:rsidRDefault="001E554F">
            <w:pPr>
              <w:spacing w:after="120"/>
              <w:rPr>
                <w:lang w:val="fr-FR"/>
              </w:rPr>
            </w:pPr>
          </w:p>
        </w:tc>
      </w:tr>
      <w:tr w:rsidR="009D61D1" w14:paraId="79D8BA15" w14:textId="77777777" w:rsidTr="041EEDA6">
        <w:tc>
          <w:tcPr>
            <w:tcW w:w="9851" w:type="dxa"/>
          </w:tcPr>
          <w:p w14:paraId="62F606F0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5. BENEFICIAIRES DIRECTS ET INDIRECTS</w:t>
            </w:r>
          </w:p>
          <w:p w14:paraId="2E6F2B31" w14:textId="065A424C" w:rsidR="009D61D1" w:rsidRDefault="009D61D1" w:rsidP="041EEDA6">
            <w:pPr>
              <w:spacing w:after="120"/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>Questions guides</w:t>
            </w:r>
            <w:r w:rsidR="7D2A4DB3" w:rsidRPr="041EEDA6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: </w:t>
            </w:r>
            <w:r w:rsidRPr="041EEDA6">
              <w:rPr>
                <w:sz w:val="18"/>
                <w:szCs w:val="18"/>
                <w:lang w:val="fr-FR"/>
              </w:rPr>
              <w:t xml:space="preserve">Qui </w:t>
            </w:r>
            <w:r w:rsidR="00222DA2" w:rsidRPr="041EEDA6">
              <w:rPr>
                <w:sz w:val="18"/>
                <w:szCs w:val="18"/>
                <w:lang w:val="fr-FR"/>
              </w:rPr>
              <w:t>bénéficie ?</w:t>
            </w:r>
            <w:r w:rsidRPr="041EEDA6">
              <w:rPr>
                <w:sz w:val="18"/>
                <w:szCs w:val="18"/>
                <w:lang w:val="fr-FR"/>
              </w:rPr>
              <w:t xml:space="preserve"> </w:t>
            </w:r>
            <w:r w:rsidR="00222DA2" w:rsidRPr="041EEDA6">
              <w:rPr>
                <w:sz w:val="18"/>
                <w:szCs w:val="18"/>
                <w:lang w:val="fr-FR"/>
              </w:rPr>
              <w:t>Combien ?</w:t>
            </w:r>
            <w:r w:rsidRPr="041EEDA6">
              <w:rPr>
                <w:sz w:val="18"/>
                <w:szCs w:val="18"/>
                <w:lang w:val="fr-FR"/>
              </w:rPr>
              <w:t xml:space="preserve"> Femmes, jeunes, déplacés, retournés, familles d’accueil, personnes vulnérables sont-elles </w:t>
            </w:r>
            <w:r w:rsidR="00222DA2" w:rsidRPr="041EEDA6">
              <w:rPr>
                <w:sz w:val="18"/>
                <w:szCs w:val="18"/>
                <w:lang w:val="fr-FR"/>
              </w:rPr>
              <w:t>incluses ?</w:t>
            </w:r>
            <w:r w:rsidRPr="00C62146">
              <w:rPr>
                <w:lang w:val="fr-CD"/>
              </w:rPr>
              <w:br/>
            </w:r>
            <w:proofErr w:type="gramStart"/>
            <w:r w:rsidRPr="041EEDA6">
              <w:rPr>
                <w:b/>
                <w:bCs/>
                <w:i/>
                <w:iCs/>
                <w:sz w:val="18"/>
                <w:szCs w:val="18"/>
                <w:u w:val="single"/>
                <w:lang w:val="fr-FR"/>
              </w:rPr>
              <w:t>Exemple:</w:t>
            </w:r>
            <w:proofErr w:type="gramEnd"/>
            <w:r w:rsidRPr="041EEDA6">
              <w:rPr>
                <w:sz w:val="18"/>
                <w:szCs w:val="18"/>
                <w:lang w:val="fr-FR"/>
              </w:rPr>
              <w:t xml:space="preserve"> 300 ménages directs et 1 500 personnes indirectes</w:t>
            </w:r>
            <w:r w:rsidR="001E554F" w:rsidRPr="041EEDA6">
              <w:rPr>
                <w:sz w:val="18"/>
                <w:szCs w:val="18"/>
                <w:lang w:val="fr-FR"/>
              </w:rPr>
              <w:t xml:space="preserve"> comprenant </w:t>
            </w:r>
            <w:r w:rsidR="001E554F" w:rsidRPr="041EEDA6">
              <w:rPr>
                <w:sz w:val="18"/>
                <w:szCs w:val="18"/>
                <w:highlight w:val="yellow"/>
                <w:lang w:val="fr-FR"/>
              </w:rPr>
              <w:t>X</w:t>
            </w:r>
            <w:r w:rsidR="001E554F" w:rsidRPr="041EEDA6">
              <w:rPr>
                <w:sz w:val="18"/>
                <w:szCs w:val="18"/>
                <w:lang w:val="fr-FR"/>
              </w:rPr>
              <w:t xml:space="preserve"> femmes, </w:t>
            </w:r>
            <w:r w:rsidR="001E554F" w:rsidRPr="041EEDA6">
              <w:rPr>
                <w:sz w:val="18"/>
                <w:szCs w:val="18"/>
                <w:highlight w:val="yellow"/>
                <w:lang w:val="fr-FR"/>
              </w:rPr>
              <w:t>X</w:t>
            </w:r>
            <w:r w:rsidR="001E554F" w:rsidRPr="041EEDA6">
              <w:rPr>
                <w:sz w:val="18"/>
                <w:szCs w:val="18"/>
                <w:lang w:val="fr-FR"/>
              </w:rPr>
              <w:t xml:space="preserve"> jeunes, </w:t>
            </w:r>
            <w:r w:rsidR="001E554F" w:rsidRPr="041EEDA6">
              <w:rPr>
                <w:sz w:val="18"/>
                <w:szCs w:val="18"/>
                <w:highlight w:val="yellow"/>
                <w:lang w:val="fr-FR"/>
              </w:rPr>
              <w:t>X</w:t>
            </w:r>
            <w:r w:rsidR="001E554F" w:rsidRPr="041EEDA6">
              <w:rPr>
                <w:sz w:val="18"/>
                <w:szCs w:val="18"/>
                <w:lang w:val="fr-FR"/>
              </w:rPr>
              <w:t xml:space="preserve"> déplacés, </w:t>
            </w:r>
            <w:r w:rsidR="001E554F" w:rsidRPr="041EEDA6">
              <w:rPr>
                <w:sz w:val="18"/>
                <w:szCs w:val="18"/>
                <w:highlight w:val="yellow"/>
                <w:lang w:val="fr-FR"/>
              </w:rPr>
              <w:t>X</w:t>
            </w:r>
            <w:r w:rsidR="001E554F" w:rsidRPr="041EEDA6">
              <w:rPr>
                <w:sz w:val="18"/>
                <w:szCs w:val="18"/>
                <w:lang w:val="fr-FR"/>
              </w:rPr>
              <w:t xml:space="preserve"> retournés, </w:t>
            </w:r>
            <w:r w:rsidR="001E554F" w:rsidRPr="041EEDA6">
              <w:rPr>
                <w:sz w:val="18"/>
                <w:szCs w:val="18"/>
                <w:highlight w:val="yellow"/>
                <w:lang w:val="fr-FR"/>
              </w:rPr>
              <w:t>X</w:t>
            </w:r>
            <w:r w:rsidR="001E554F" w:rsidRPr="041EEDA6">
              <w:rPr>
                <w:sz w:val="18"/>
                <w:szCs w:val="18"/>
                <w:lang w:val="fr-FR"/>
              </w:rPr>
              <w:t xml:space="preserve"> familles d’accueil, </w:t>
            </w:r>
            <w:r w:rsidR="001E554F" w:rsidRPr="041EEDA6">
              <w:rPr>
                <w:sz w:val="18"/>
                <w:szCs w:val="18"/>
                <w:highlight w:val="yellow"/>
                <w:lang w:val="fr-FR"/>
              </w:rPr>
              <w:t>X</w:t>
            </w:r>
            <w:r w:rsidR="001E554F" w:rsidRPr="041EEDA6">
              <w:rPr>
                <w:sz w:val="18"/>
                <w:szCs w:val="18"/>
                <w:lang w:val="fr-FR"/>
              </w:rPr>
              <w:t xml:space="preserve"> personnes vulnérables,</w:t>
            </w:r>
            <w:r>
              <w:br/>
            </w:r>
            <w:proofErr w:type="gramStart"/>
            <w:r w:rsidRPr="041EEDA6">
              <w:rPr>
                <w:sz w:val="18"/>
                <w:szCs w:val="18"/>
                <w:lang w:val="fr-FR"/>
              </w:rPr>
              <w:t>Longueur:</w:t>
            </w:r>
            <w:proofErr w:type="gramEnd"/>
            <w:r w:rsidRPr="041EEDA6">
              <w:rPr>
                <w:sz w:val="18"/>
                <w:szCs w:val="18"/>
                <w:lang w:val="fr-FR"/>
              </w:rPr>
              <w:t xml:space="preserve"> 4 à 5 lignes.</w:t>
            </w:r>
          </w:p>
        </w:tc>
      </w:tr>
      <w:tr w:rsidR="009D61D1" w14:paraId="0D7AD2DB" w14:textId="77777777" w:rsidTr="041EEDA6">
        <w:tc>
          <w:tcPr>
            <w:tcW w:w="9851" w:type="dxa"/>
          </w:tcPr>
          <w:p w14:paraId="2A5205EC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252D14FE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6CC2FF3E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26A5701A" w14:textId="77777777" w:rsidR="001E554F" w:rsidRDefault="001E554F">
            <w:pPr>
              <w:spacing w:after="120"/>
              <w:rPr>
                <w:lang w:val="fr-FR"/>
              </w:rPr>
            </w:pPr>
          </w:p>
          <w:p w14:paraId="2B76F3FC" w14:textId="77777777" w:rsidR="009D61D1" w:rsidRDefault="009D61D1">
            <w:pPr>
              <w:spacing w:after="120"/>
              <w:rPr>
                <w:lang w:val="fr-FR"/>
              </w:rPr>
            </w:pPr>
          </w:p>
        </w:tc>
      </w:tr>
      <w:tr w:rsidR="009D61D1" w14:paraId="66EFE4BF" w14:textId="77777777" w:rsidTr="041EEDA6">
        <w:tc>
          <w:tcPr>
            <w:tcW w:w="9851" w:type="dxa"/>
          </w:tcPr>
          <w:p w14:paraId="0536B1CE" w14:textId="078C5394" w:rsidR="009D61D1" w:rsidRPr="009144E9" w:rsidRDefault="009D61D1" w:rsidP="041EEDA6">
            <w:pPr>
              <w:rPr>
                <w:lang w:val="fr-FR"/>
              </w:rPr>
            </w:pPr>
            <w:r w:rsidRPr="041EEDA6">
              <w:rPr>
                <w:lang w:val="fr-FR"/>
              </w:rPr>
              <w:t>.</w:t>
            </w:r>
            <w:r w:rsidRPr="041EEDA6">
              <w:rPr>
                <w:b/>
                <w:bCs/>
                <w:color w:val="31849B" w:themeColor="accent5" w:themeShade="BF"/>
                <w:lang w:val="fr-FR"/>
              </w:rPr>
              <w:t>6. ACTIVITES PRINCIPALES ET METHODOLOGIE</w:t>
            </w:r>
          </w:p>
          <w:p w14:paraId="254BC5CC" w14:textId="5BC2D00C" w:rsidR="009D61D1" w:rsidRDefault="009D61D1" w:rsidP="041EEDA6">
            <w:pPr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001E554F" w:rsidRPr="041EEDA6">
              <w:rPr>
                <w:b/>
                <w:bCs/>
                <w:sz w:val="18"/>
                <w:szCs w:val="18"/>
                <w:lang w:val="fr-FR"/>
              </w:rPr>
              <w:t>guides</w:t>
            </w:r>
            <w:r w:rsidR="001E554F" w:rsidRPr="041EEDA6">
              <w:rPr>
                <w:sz w:val="18"/>
                <w:szCs w:val="18"/>
                <w:lang w:val="fr-FR"/>
              </w:rPr>
              <w:t xml:space="preserve"> :</w:t>
            </w:r>
            <w:r w:rsidRPr="041EEDA6">
              <w:rPr>
                <w:sz w:val="18"/>
                <w:szCs w:val="18"/>
                <w:lang w:val="fr-FR"/>
              </w:rPr>
              <w:t xml:space="preserve"> Quelles </w:t>
            </w:r>
            <w:r w:rsidR="001E554F" w:rsidRPr="041EEDA6">
              <w:rPr>
                <w:sz w:val="18"/>
                <w:szCs w:val="18"/>
                <w:lang w:val="fr-FR"/>
              </w:rPr>
              <w:t>activités ?</w:t>
            </w:r>
            <w:r w:rsidRPr="041EEDA6">
              <w:rPr>
                <w:sz w:val="18"/>
                <w:szCs w:val="18"/>
                <w:lang w:val="fr-FR"/>
              </w:rPr>
              <w:t xml:space="preserve"> Dans quel </w:t>
            </w:r>
            <w:r w:rsidR="001E554F" w:rsidRPr="041EEDA6">
              <w:rPr>
                <w:sz w:val="18"/>
                <w:szCs w:val="18"/>
                <w:lang w:val="fr-FR"/>
              </w:rPr>
              <w:t>ordre ?</w:t>
            </w:r>
            <w:r w:rsidRPr="041EEDA6">
              <w:rPr>
                <w:sz w:val="18"/>
                <w:szCs w:val="18"/>
                <w:lang w:val="fr-FR"/>
              </w:rPr>
              <w:t xml:space="preserve"> Qui </w:t>
            </w:r>
            <w:r w:rsidR="001E554F" w:rsidRPr="041EEDA6">
              <w:rPr>
                <w:sz w:val="18"/>
                <w:szCs w:val="18"/>
                <w:lang w:val="fr-FR"/>
              </w:rPr>
              <w:t>participe ?</w:t>
            </w:r>
            <w:r w:rsidRPr="00C62146">
              <w:rPr>
                <w:lang w:val="fr-CD"/>
              </w:rPr>
              <w:br/>
            </w:r>
            <w:proofErr w:type="gramStart"/>
            <w:r w:rsidRPr="041EEDA6">
              <w:rPr>
                <w:b/>
                <w:bCs/>
                <w:i/>
                <w:iCs/>
                <w:sz w:val="18"/>
                <w:szCs w:val="18"/>
                <w:u w:val="single"/>
                <w:lang w:val="fr-FR"/>
              </w:rPr>
              <w:t>Exemple</w:t>
            </w:r>
            <w:r w:rsidRPr="041EEDA6">
              <w:rPr>
                <w:i/>
                <w:iCs/>
                <w:sz w:val="18"/>
                <w:szCs w:val="18"/>
                <w:u w:val="single"/>
                <w:lang w:val="fr-FR"/>
              </w:rPr>
              <w:t>:</w:t>
            </w:r>
            <w:proofErr w:type="gramEnd"/>
            <w:r w:rsidRPr="041EEDA6">
              <w:rPr>
                <w:sz w:val="18"/>
                <w:szCs w:val="18"/>
                <w:lang w:val="fr-FR"/>
              </w:rPr>
              <w:t xml:space="preserve"> </w:t>
            </w:r>
            <w:r w:rsidR="00436BEE" w:rsidRPr="041EEDA6">
              <w:rPr>
                <w:sz w:val="18"/>
                <w:szCs w:val="18"/>
                <w:lang w:val="fr-FR"/>
              </w:rPr>
              <w:t xml:space="preserve">Réhabilitation légère de 2 points d’eau avec la participation communautaire  </w:t>
            </w:r>
            <w:r>
              <w:br/>
            </w:r>
            <w:r w:rsidR="001E554F" w:rsidRPr="041EEDA6">
              <w:rPr>
                <w:sz w:val="18"/>
                <w:szCs w:val="18"/>
                <w:lang w:val="fr-FR"/>
              </w:rPr>
              <w:t>Longueur :</w:t>
            </w:r>
            <w:r w:rsidRPr="041EEDA6">
              <w:rPr>
                <w:sz w:val="18"/>
                <w:szCs w:val="18"/>
                <w:lang w:val="fr-FR"/>
              </w:rPr>
              <w:t xml:space="preserve"> 8 à 10 lignes.</w:t>
            </w:r>
          </w:p>
        </w:tc>
      </w:tr>
      <w:tr w:rsidR="009D61D1" w14:paraId="3276A1F4" w14:textId="77777777" w:rsidTr="041EEDA6">
        <w:tc>
          <w:tcPr>
            <w:tcW w:w="9851" w:type="dxa"/>
          </w:tcPr>
          <w:p w14:paraId="5C479993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2030A233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0504A29D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1939F193" w14:textId="77777777" w:rsidR="001E554F" w:rsidRDefault="001E554F">
            <w:pPr>
              <w:spacing w:after="120"/>
              <w:rPr>
                <w:lang w:val="fr-FR"/>
              </w:rPr>
            </w:pPr>
          </w:p>
          <w:p w14:paraId="05CFF203" w14:textId="77777777" w:rsidR="001E554F" w:rsidRDefault="001E554F">
            <w:pPr>
              <w:spacing w:after="120"/>
              <w:rPr>
                <w:lang w:val="fr-FR"/>
              </w:rPr>
            </w:pPr>
          </w:p>
          <w:p w14:paraId="6D41B16A" w14:textId="1277092C" w:rsidR="009D61D1" w:rsidRDefault="009D61D1" w:rsidP="041EEDA6">
            <w:pPr>
              <w:spacing w:after="120"/>
              <w:rPr>
                <w:lang w:val="fr-FR"/>
              </w:rPr>
            </w:pPr>
          </w:p>
          <w:p w14:paraId="21218DE3" w14:textId="2FB62E19" w:rsidR="009D61D1" w:rsidRDefault="009D61D1" w:rsidP="041EEDA6">
            <w:pPr>
              <w:spacing w:after="120"/>
              <w:rPr>
                <w:lang w:val="fr-FR"/>
              </w:rPr>
            </w:pPr>
          </w:p>
          <w:p w14:paraId="0BA160C0" w14:textId="68E03C79" w:rsidR="009D61D1" w:rsidRDefault="009D61D1" w:rsidP="041EEDA6">
            <w:pPr>
              <w:spacing w:after="120"/>
              <w:rPr>
                <w:lang w:val="fr-FR"/>
              </w:rPr>
            </w:pPr>
          </w:p>
          <w:p w14:paraId="1BBE565B" w14:textId="288EF351" w:rsidR="009D61D1" w:rsidRDefault="009D61D1" w:rsidP="041EEDA6">
            <w:pPr>
              <w:spacing w:after="120"/>
              <w:rPr>
                <w:lang w:val="fr-FR"/>
              </w:rPr>
            </w:pPr>
          </w:p>
          <w:p w14:paraId="63619AA5" w14:textId="5AC47A19" w:rsidR="009D61D1" w:rsidRDefault="009D61D1">
            <w:pPr>
              <w:spacing w:after="120"/>
              <w:rPr>
                <w:lang w:val="fr-FR"/>
              </w:rPr>
            </w:pPr>
          </w:p>
        </w:tc>
      </w:tr>
      <w:tr w:rsidR="009D61D1" w:rsidRPr="00C62146" w14:paraId="35436A58" w14:textId="77777777" w:rsidTr="041EEDA6">
        <w:tc>
          <w:tcPr>
            <w:tcW w:w="9851" w:type="dxa"/>
          </w:tcPr>
          <w:p w14:paraId="765378EC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7. RESULTATS ATTENDUS ET INDICATEURS</w:t>
            </w:r>
          </w:p>
          <w:p w14:paraId="60EB12F7" w14:textId="040E5B49" w:rsidR="009D61D1" w:rsidRDefault="009D61D1" w:rsidP="041EEDA6">
            <w:pPr>
              <w:spacing w:after="120"/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00436BEE" w:rsidRPr="041EEDA6">
              <w:rPr>
                <w:b/>
                <w:bCs/>
                <w:sz w:val="18"/>
                <w:szCs w:val="18"/>
                <w:lang w:val="fr-FR"/>
              </w:rPr>
              <w:t>guides</w:t>
            </w:r>
            <w:r w:rsidR="00436BEE" w:rsidRPr="041EEDA6">
              <w:rPr>
                <w:sz w:val="18"/>
                <w:szCs w:val="18"/>
                <w:lang w:val="fr-FR"/>
              </w:rPr>
              <w:t xml:space="preserve"> :</w:t>
            </w:r>
            <w:r w:rsidRPr="041EEDA6">
              <w:rPr>
                <w:sz w:val="18"/>
                <w:szCs w:val="18"/>
                <w:lang w:val="fr-FR"/>
              </w:rPr>
              <w:t xml:space="preserve"> Que verra-t-on à la </w:t>
            </w:r>
            <w:r w:rsidR="00436BEE" w:rsidRPr="041EEDA6">
              <w:rPr>
                <w:sz w:val="18"/>
                <w:szCs w:val="18"/>
                <w:lang w:val="fr-FR"/>
              </w:rPr>
              <w:t>fin ?</w:t>
            </w:r>
            <w:r w:rsidRPr="041EEDA6">
              <w:rPr>
                <w:sz w:val="18"/>
                <w:szCs w:val="18"/>
                <w:lang w:val="fr-FR"/>
              </w:rPr>
              <w:t xml:space="preserve"> </w:t>
            </w:r>
            <w:r w:rsidR="00436BEE" w:rsidRPr="041EEDA6">
              <w:rPr>
                <w:sz w:val="18"/>
                <w:szCs w:val="18"/>
                <w:lang w:val="fr-FR"/>
              </w:rPr>
              <w:t>Résultat</w:t>
            </w:r>
            <w:r w:rsidR="003B5E7B" w:rsidRPr="041EEDA6">
              <w:rPr>
                <w:sz w:val="18"/>
                <w:szCs w:val="18"/>
                <w:lang w:val="fr-FR"/>
              </w:rPr>
              <w:t>s</w:t>
            </w:r>
            <w:r w:rsidR="00436BEE" w:rsidRPr="041EEDA6">
              <w:rPr>
                <w:sz w:val="18"/>
                <w:szCs w:val="18"/>
                <w:lang w:val="fr-FR"/>
              </w:rPr>
              <w:t xml:space="preserve"> obtenus ? </w:t>
            </w:r>
            <w:r w:rsidRPr="00C62146">
              <w:rPr>
                <w:lang w:val="fr-CD"/>
              </w:rPr>
              <w:br/>
            </w:r>
            <w:proofErr w:type="gramStart"/>
            <w:r w:rsidRPr="041EEDA6">
              <w:rPr>
                <w:b/>
                <w:bCs/>
                <w:i/>
                <w:iCs/>
                <w:sz w:val="18"/>
                <w:szCs w:val="18"/>
                <w:u w:val="single"/>
                <w:lang w:val="fr-FR"/>
              </w:rPr>
              <w:t>Exemple</w:t>
            </w:r>
            <w:r w:rsidRPr="041EEDA6">
              <w:rPr>
                <w:i/>
                <w:iCs/>
                <w:sz w:val="18"/>
                <w:szCs w:val="18"/>
                <w:u w:val="single"/>
                <w:lang w:val="fr-FR"/>
              </w:rPr>
              <w:t>:</w:t>
            </w:r>
            <w:proofErr w:type="gramEnd"/>
            <w:r w:rsidRPr="041EEDA6">
              <w:rPr>
                <w:sz w:val="18"/>
                <w:szCs w:val="18"/>
                <w:lang w:val="fr-FR"/>
              </w:rPr>
              <w:t xml:space="preserve"> 1 point d’eau </w:t>
            </w:r>
            <w:r w:rsidR="00436BEE" w:rsidRPr="041EEDA6">
              <w:rPr>
                <w:sz w:val="18"/>
                <w:szCs w:val="18"/>
                <w:lang w:val="fr-FR"/>
              </w:rPr>
              <w:t>réhabilité ;</w:t>
            </w:r>
            <w:r w:rsidRPr="041EEDA6">
              <w:rPr>
                <w:sz w:val="18"/>
                <w:szCs w:val="18"/>
                <w:lang w:val="fr-FR"/>
              </w:rPr>
              <w:t xml:space="preserve"> 1 comité </w:t>
            </w:r>
            <w:r w:rsidR="00436BEE" w:rsidRPr="041EEDA6">
              <w:rPr>
                <w:sz w:val="18"/>
                <w:szCs w:val="18"/>
                <w:lang w:val="fr-FR"/>
              </w:rPr>
              <w:t>actif ;</w:t>
            </w:r>
            <w:r w:rsidRPr="041EEDA6">
              <w:rPr>
                <w:sz w:val="18"/>
                <w:szCs w:val="18"/>
                <w:lang w:val="fr-FR"/>
              </w:rPr>
              <w:t xml:space="preserve"> 200 ménages </w:t>
            </w:r>
            <w:r w:rsidR="003B5E7B" w:rsidRPr="041EEDA6">
              <w:rPr>
                <w:sz w:val="18"/>
                <w:szCs w:val="18"/>
                <w:lang w:val="fr-FR"/>
              </w:rPr>
              <w:t>ont accès à l’eau</w:t>
            </w:r>
            <w:r w:rsidR="00436BEE" w:rsidRPr="041EEDA6">
              <w:rPr>
                <w:sz w:val="18"/>
                <w:szCs w:val="18"/>
                <w:lang w:val="fr-FR"/>
              </w:rPr>
              <w:t xml:space="preserve">, </w:t>
            </w:r>
            <w:r w:rsidRPr="00C62146">
              <w:rPr>
                <w:lang w:val="fr-CD"/>
              </w:rPr>
              <w:br/>
            </w:r>
            <w:proofErr w:type="gramStart"/>
            <w:r w:rsidRPr="041EEDA6">
              <w:rPr>
                <w:sz w:val="18"/>
                <w:szCs w:val="18"/>
                <w:lang w:val="fr-FR"/>
              </w:rPr>
              <w:t>Longueur:</w:t>
            </w:r>
            <w:proofErr w:type="gramEnd"/>
            <w:r w:rsidRPr="041EEDA6">
              <w:rPr>
                <w:sz w:val="18"/>
                <w:szCs w:val="18"/>
                <w:lang w:val="fr-FR"/>
              </w:rPr>
              <w:t xml:space="preserve"> 5 à 7 lignes.</w:t>
            </w:r>
          </w:p>
        </w:tc>
      </w:tr>
      <w:tr w:rsidR="009D61D1" w:rsidRPr="00C62146" w14:paraId="4B42AD8C" w14:textId="77777777" w:rsidTr="041EEDA6">
        <w:tc>
          <w:tcPr>
            <w:tcW w:w="9851" w:type="dxa"/>
          </w:tcPr>
          <w:p w14:paraId="11791EE5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7CF17E31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5C6D9ABF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060728C9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105F6DB7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75FACB64" w14:textId="77777777" w:rsidR="00436BEE" w:rsidRDefault="00436BEE">
            <w:pPr>
              <w:spacing w:after="120"/>
              <w:rPr>
                <w:lang w:val="fr-FR"/>
              </w:rPr>
            </w:pPr>
          </w:p>
          <w:p w14:paraId="3BD09075" w14:textId="77777777" w:rsidR="009D61D1" w:rsidRDefault="009D61D1">
            <w:pPr>
              <w:spacing w:after="120"/>
              <w:rPr>
                <w:lang w:val="fr-FR"/>
              </w:rPr>
            </w:pPr>
          </w:p>
        </w:tc>
      </w:tr>
      <w:tr w:rsidR="009D61D1" w14:paraId="32293B88" w14:textId="77777777" w:rsidTr="041EEDA6">
        <w:tc>
          <w:tcPr>
            <w:tcW w:w="9851" w:type="dxa"/>
          </w:tcPr>
          <w:p w14:paraId="77656E5B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lastRenderedPageBreak/>
              <w:t>8. DURABILITE ET APPROPRIATION COMMUNAUTAIRE</w:t>
            </w:r>
          </w:p>
          <w:p w14:paraId="33D94B44" w14:textId="7B331AFE" w:rsidR="009D61D1" w:rsidRDefault="009D61D1" w:rsidP="041EEDA6">
            <w:pPr>
              <w:spacing w:after="120"/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003B5E7B" w:rsidRPr="041EEDA6">
              <w:rPr>
                <w:b/>
                <w:bCs/>
                <w:sz w:val="18"/>
                <w:szCs w:val="18"/>
                <w:lang w:val="fr-FR"/>
              </w:rPr>
              <w:t xml:space="preserve">guides </w:t>
            </w:r>
            <w:r w:rsidR="003B5E7B" w:rsidRPr="041EEDA6">
              <w:rPr>
                <w:sz w:val="18"/>
                <w:szCs w:val="18"/>
                <w:lang w:val="fr-FR"/>
              </w:rPr>
              <w:t>:</w:t>
            </w:r>
            <w:r w:rsidRPr="041EEDA6">
              <w:rPr>
                <w:sz w:val="18"/>
                <w:szCs w:val="18"/>
                <w:lang w:val="fr-FR"/>
              </w:rPr>
              <w:t xml:space="preserve"> Qui assurera la </w:t>
            </w:r>
            <w:r w:rsidR="003B5E7B" w:rsidRPr="041EEDA6">
              <w:rPr>
                <w:sz w:val="18"/>
                <w:szCs w:val="18"/>
                <w:lang w:val="fr-FR"/>
              </w:rPr>
              <w:t>continuité ?</w:t>
            </w:r>
            <w:r w:rsidRPr="041EEDA6">
              <w:rPr>
                <w:sz w:val="18"/>
                <w:szCs w:val="18"/>
                <w:lang w:val="fr-FR"/>
              </w:rPr>
              <w:t xml:space="preserve"> Comment entretenir </w:t>
            </w:r>
            <w:r w:rsidR="003B5E7B" w:rsidRPr="041EEDA6">
              <w:rPr>
                <w:sz w:val="18"/>
                <w:szCs w:val="18"/>
                <w:lang w:val="fr-FR"/>
              </w:rPr>
              <w:t>l’ouvrage ?</w:t>
            </w:r>
            <w:r w:rsidRPr="041EEDA6">
              <w:rPr>
                <w:sz w:val="18"/>
                <w:szCs w:val="18"/>
                <w:lang w:val="fr-FR"/>
              </w:rPr>
              <w:t xml:space="preserve"> Quelle contribution locale est </w:t>
            </w:r>
            <w:r w:rsidR="003B5E7B" w:rsidRPr="041EEDA6">
              <w:rPr>
                <w:sz w:val="18"/>
                <w:szCs w:val="18"/>
                <w:lang w:val="fr-FR"/>
              </w:rPr>
              <w:t>prévue ?</w:t>
            </w:r>
            <w:r w:rsidRPr="00C62146">
              <w:rPr>
                <w:lang w:val="fr-CD"/>
              </w:rPr>
              <w:br/>
            </w:r>
            <w:r w:rsidR="003B5E7B" w:rsidRPr="041EEDA6">
              <w:rPr>
                <w:b/>
                <w:bCs/>
                <w:sz w:val="18"/>
                <w:szCs w:val="18"/>
                <w:lang w:val="fr-FR"/>
              </w:rPr>
              <w:t xml:space="preserve">Exemple </w:t>
            </w:r>
            <w:r w:rsidR="003B5E7B" w:rsidRPr="041EEDA6">
              <w:rPr>
                <w:sz w:val="18"/>
                <w:szCs w:val="18"/>
                <w:lang w:val="fr-FR"/>
              </w:rPr>
              <w:t>:</w:t>
            </w:r>
            <w:r w:rsidRPr="041EEDA6">
              <w:rPr>
                <w:sz w:val="18"/>
                <w:szCs w:val="18"/>
                <w:lang w:val="fr-FR"/>
              </w:rPr>
              <w:t xml:space="preserve"> le comité collecte une petite contribution </w:t>
            </w:r>
            <w:r w:rsidR="003B5E7B" w:rsidRPr="041EEDA6">
              <w:rPr>
                <w:sz w:val="18"/>
                <w:szCs w:val="18"/>
                <w:lang w:val="fr-FR"/>
              </w:rPr>
              <w:t xml:space="preserve">communautaire </w:t>
            </w:r>
            <w:r w:rsidRPr="041EEDA6">
              <w:rPr>
                <w:sz w:val="18"/>
                <w:szCs w:val="18"/>
                <w:lang w:val="fr-FR"/>
              </w:rPr>
              <w:t>pour l’entretien.</w:t>
            </w:r>
            <w:r>
              <w:br/>
            </w:r>
            <w:r w:rsidR="003B5E7B" w:rsidRPr="041EEDA6">
              <w:rPr>
                <w:sz w:val="18"/>
                <w:szCs w:val="18"/>
                <w:lang w:val="fr-FR"/>
              </w:rPr>
              <w:t>Longueur :</w:t>
            </w:r>
            <w:r w:rsidRPr="041EEDA6">
              <w:rPr>
                <w:sz w:val="18"/>
                <w:szCs w:val="18"/>
                <w:lang w:val="fr-FR"/>
              </w:rPr>
              <w:t xml:space="preserve"> 5 à 6 lignes.</w:t>
            </w:r>
          </w:p>
        </w:tc>
      </w:tr>
      <w:tr w:rsidR="009D61D1" w14:paraId="55787E7C" w14:textId="77777777" w:rsidTr="041EEDA6">
        <w:tc>
          <w:tcPr>
            <w:tcW w:w="9851" w:type="dxa"/>
          </w:tcPr>
          <w:p w14:paraId="232BE33D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1B853D4D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0AFEA02A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42A92EA1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05F366BB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15464422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4EDED404" w14:textId="77777777" w:rsidR="009D61D1" w:rsidRDefault="009D61D1">
            <w:pPr>
              <w:spacing w:after="120"/>
              <w:rPr>
                <w:lang w:val="fr-FR"/>
              </w:rPr>
            </w:pPr>
          </w:p>
        </w:tc>
      </w:tr>
      <w:tr w:rsidR="009D61D1" w14:paraId="0742CADF" w14:textId="77777777" w:rsidTr="041EEDA6">
        <w:tc>
          <w:tcPr>
            <w:tcW w:w="9851" w:type="dxa"/>
          </w:tcPr>
          <w:p w14:paraId="286D87C2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9. BUDGET INDICATIF PAR CATEGORIE</w:t>
            </w:r>
          </w:p>
          <w:p w14:paraId="08999702" w14:textId="334E0B69" w:rsidR="009D61D1" w:rsidRDefault="009D61D1" w:rsidP="041EEDA6">
            <w:pPr>
              <w:spacing w:after="120"/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003B5E7B" w:rsidRPr="041EEDA6">
              <w:rPr>
                <w:b/>
                <w:bCs/>
                <w:sz w:val="18"/>
                <w:szCs w:val="18"/>
                <w:lang w:val="fr-FR"/>
              </w:rPr>
              <w:t>guides</w:t>
            </w:r>
            <w:r w:rsidR="003B5E7B" w:rsidRPr="041EEDA6">
              <w:rPr>
                <w:sz w:val="18"/>
                <w:szCs w:val="18"/>
                <w:lang w:val="fr-FR"/>
              </w:rPr>
              <w:t xml:space="preserve"> :</w:t>
            </w:r>
            <w:r w:rsidRPr="041EEDA6">
              <w:rPr>
                <w:sz w:val="18"/>
                <w:szCs w:val="18"/>
                <w:lang w:val="fr-FR"/>
              </w:rPr>
              <w:t xml:space="preserve"> Quel</w:t>
            </w:r>
            <w:r w:rsidR="00492EDA" w:rsidRPr="041EEDA6">
              <w:rPr>
                <w:sz w:val="18"/>
                <w:szCs w:val="18"/>
                <w:lang w:val="fr-FR"/>
              </w:rPr>
              <w:t>le</w:t>
            </w:r>
            <w:r w:rsidRPr="041EEDA6">
              <w:rPr>
                <w:sz w:val="18"/>
                <w:szCs w:val="18"/>
                <w:lang w:val="fr-FR"/>
              </w:rPr>
              <w:t>s sont les grand</w:t>
            </w:r>
            <w:r w:rsidR="003B5E7B" w:rsidRPr="041EEDA6">
              <w:rPr>
                <w:sz w:val="18"/>
                <w:szCs w:val="18"/>
                <w:lang w:val="fr-FR"/>
              </w:rPr>
              <w:t>e</w:t>
            </w:r>
            <w:r w:rsidRPr="041EEDA6">
              <w:rPr>
                <w:sz w:val="18"/>
                <w:szCs w:val="18"/>
                <w:lang w:val="fr-FR"/>
              </w:rPr>
              <w:t xml:space="preserve">s </w:t>
            </w:r>
            <w:r w:rsidR="003B5E7B" w:rsidRPr="041EEDA6">
              <w:rPr>
                <w:sz w:val="18"/>
                <w:szCs w:val="18"/>
                <w:lang w:val="fr-FR"/>
              </w:rPr>
              <w:t>lignes ?</w:t>
            </w:r>
            <w:r w:rsidRPr="041EEDA6">
              <w:rPr>
                <w:sz w:val="18"/>
                <w:szCs w:val="18"/>
                <w:lang w:val="fr-FR"/>
              </w:rPr>
              <w:t xml:space="preserve"> Sont-ils réalistes et </w:t>
            </w:r>
            <w:r w:rsidR="003B5E7B" w:rsidRPr="041EEDA6">
              <w:rPr>
                <w:sz w:val="18"/>
                <w:szCs w:val="18"/>
                <w:lang w:val="fr-FR"/>
              </w:rPr>
              <w:t>justifiés ?</w:t>
            </w:r>
            <w:r w:rsidRPr="00C62146">
              <w:rPr>
                <w:lang w:val="fr-CD"/>
              </w:rPr>
              <w:br/>
            </w:r>
            <w:proofErr w:type="gramStart"/>
            <w:r w:rsidRPr="041EEDA6">
              <w:rPr>
                <w:b/>
                <w:bCs/>
                <w:i/>
                <w:iCs/>
                <w:sz w:val="18"/>
                <w:szCs w:val="18"/>
                <w:u w:val="single"/>
                <w:lang w:val="fr-FR"/>
              </w:rPr>
              <w:t>Exemple</w:t>
            </w:r>
            <w:r w:rsidRPr="041EEDA6">
              <w:rPr>
                <w:i/>
                <w:iCs/>
                <w:sz w:val="18"/>
                <w:szCs w:val="18"/>
                <w:u w:val="single"/>
                <w:lang w:val="fr-FR"/>
              </w:rPr>
              <w:t>:</w:t>
            </w:r>
            <w:proofErr w:type="gramEnd"/>
            <w:r w:rsidRPr="041EEDA6">
              <w:rPr>
                <w:sz w:val="18"/>
                <w:szCs w:val="18"/>
                <w:lang w:val="fr-FR"/>
              </w:rPr>
              <w:t xml:space="preserve"> </w:t>
            </w:r>
            <w:r w:rsidR="567AE515" w:rsidRPr="041EEDA6">
              <w:rPr>
                <w:sz w:val="18"/>
                <w:szCs w:val="18"/>
                <w:lang w:val="fr-FR"/>
              </w:rPr>
              <w:t xml:space="preserve">Personnel, </w:t>
            </w:r>
            <w:r w:rsidRPr="041EEDA6">
              <w:rPr>
                <w:sz w:val="18"/>
                <w:szCs w:val="18"/>
                <w:lang w:val="fr-FR"/>
              </w:rPr>
              <w:t>matériaux, main-d’œuvre, transport, réunions communautaires, suivi, imprévus.</w:t>
            </w:r>
            <w:r>
              <w:br/>
            </w:r>
            <w:r w:rsidR="003B5E7B" w:rsidRPr="041EEDA6">
              <w:rPr>
                <w:sz w:val="18"/>
                <w:szCs w:val="18"/>
                <w:lang w:val="fr-FR"/>
              </w:rPr>
              <w:t>Longueur :</w:t>
            </w:r>
            <w:r w:rsidRPr="041EEDA6">
              <w:rPr>
                <w:sz w:val="18"/>
                <w:szCs w:val="18"/>
                <w:lang w:val="fr-FR"/>
              </w:rPr>
              <w:t xml:space="preserve"> tableau simple, 5 lignes max.</w:t>
            </w:r>
          </w:p>
        </w:tc>
      </w:tr>
      <w:tr w:rsidR="009D61D1" w:rsidRPr="00C62146" w14:paraId="52526580" w14:textId="77777777" w:rsidTr="041EEDA6">
        <w:tc>
          <w:tcPr>
            <w:tcW w:w="9851" w:type="dxa"/>
          </w:tcPr>
          <w:p w14:paraId="0A6D2765" w14:textId="77777777" w:rsidR="009D61D1" w:rsidRDefault="009D61D1">
            <w:pPr>
              <w:spacing w:after="120"/>
              <w:rPr>
                <w:lang w:val="fr-FR"/>
              </w:rPr>
            </w:pPr>
          </w:p>
          <w:tbl>
            <w:tblPr>
              <w:tblStyle w:val="TableGrid"/>
              <w:tblW w:w="9466" w:type="dxa"/>
              <w:tblLook w:val="04A0" w:firstRow="1" w:lastRow="0" w:firstColumn="1" w:lastColumn="0" w:noHBand="0" w:noVBand="1"/>
            </w:tblPr>
            <w:tblGrid>
              <w:gridCol w:w="3225"/>
              <w:gridCol w:w="1100"/>
              <w:gridCol w:w="1118"/>
              <w:gridCol w:w="1454"/>
              <w:gridCol w:w="1131"/>
              <w:gridCol w:w="1438"/>
            </w:tblGrid>
            <w:tr w:rsidR="00492EDA" w14:paraId="28DDB1C2" w14:textId="3793D68E" w:rsidTr="041EEDA6">
              <w:tc>
                <w:tcPr>
                  <w:tcW w:w="3225" w:type="dxa"/>
                </w:tcPr>
                <w:p w14:paraId="6E4D6D95" w14:textId="57226906" w:rsidR="00492EDA" w:rsidRDefault="00492EDA" w:rsidP="041EEDA6">
                  <w:pPr>
                    <w:spacing w:after="120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41EEDA6">
                    <w:rPr>
                      <w:b/>
                      <w:bCs/>
                      <w:sz w:val="18"/>
                      <w:szCs w:val="18"/>
                      <w:lang w:val="fr-FR"/>
                    </w:rPr>
                    <w:t>Désignation</w:t>
                  </w:r>
                </w:p>
              </w:tc>
              <w:tc>
                <w:tcPr>
                  <w:tcW w:w="1100" w:type="dxa"/>
                </w:tcPr>
                <w:p w14:paraId="2B71DCB3" w14:textId="5695332D" w:rsidR="00492EDA" w:rsidRDefault="00492EDA" w:rsidP="041EEDA6">
                  <w:pPr>
                    <w:spacing w:after="120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41EEDA6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Unité </w:t>
                  </w:r>
                </w:p>
              </w:tc>
              <w:tc>
                <w:tcPr>
                  <w:tcW w:w="1118" w:type="dxa"/>
                </w:tcPr>
                <w:p w14:paraId="1EC1F25B" w14:textId="2CCA94FF" w:rsidR="00492EDA" w:rsidRDefault="00492EDA" w:rsidP="041EEDA6">
                  <w:pPr>
                    <w:spacing w:after="120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41EEDA6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Quantité </w:t>
                  </w:r>
                </w:p>
              </w:tc>
              <w:tc>
                <w:tcPr>
                  <w:tcW w:w="1454" w:type="dxa"/>
                </w:tcPr>
                <w:p w14:paraId="116A7B40" w14:textId="687F5E3E" w:rsidR="00492EDA" w:rsidRDefault="00492EDA" w:rsidP="041EEDA6">
                  <w:pPr>
                    <w:spacing w:after="120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41EEDA6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Cout unitaire </w:t>
                  </w:r>
                </w:p>
              </w:tc>
              <w:tc>
                <w:tcPr>
                  <w:tcW w:w="1131" w:type="dxa"/>
                </w:tcPr>
                <w:p w14:paraId="4A2C8456" w14:textId="7B0CDA0D" w:rsidR="00492EDA" w:rsidRDefault="00492EDA" w:rsidP="041EEDA6">
                  <w:pPr>
                    <w:spacing w:after="120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41EEDA6">
                    <w:rPr>
                      <w:b/>
                      <w:bCs/>
                      <w:sz w:val="18"/>
                      <w:szCs w:val="18"/>
                      <w:lang w:val="fr-FR"/>
                    </w:rPr>
                    <w:t>Coût total</w:t>
                  </w:r>
                </w:p>
              </w:tc>
              <w:tc>
                <w:tcPr>
                  <w:tcW w:w="1438" w:type="dxa"/>
                </w:tcPr>
                <w:p w14:paraId="3D9AE8F1" w14:textId="774A7E90" w:rsidR="00492EDA" w:rsidRDefault="00492EDA" w:rsidP="041EEDA6">
                  <w:pPr>
                    <w:spacing w:after="120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41EEDA6">
                    <w:rPr>
                      <w:b/>
                      <w:bCs/>
                      <w:sz w:val="18"/>
                      <w:szCs w:val="18"/>
                      <w:lang w:val="fr-FR"/>
                    </w:rPr>
                    <w:t>Justification</w:t>
                  </w:r>
                </w:p>
              </w:tc>
            </w:tr>
            <w:tr w:rsidR="00492EDA" w14:paraId="1058E63E" w14:textId="7AE739D8" w:rsidTr="041EEDA6">
              <w:tc>
                <w:tcPr>
                  <w:tcW w:w="3225" w:type="dxa"/>
                </w:tcPr>
                <w:p w14:paraId="5BF92323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00" w:type="dxa"/>
                </w:tcPr>
                <w:p w14:paraId="7FC5D060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18" w:type="dxa"/>
                </w:tcPr>
                <w:p w14:paraId="4116F18E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54" w:type="dxa"/>
                </w:tcPr>
                <w:p w14:paraId="4FBB4556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31" w:type="dxa"/>
                </w:tcPr>
                <w:p w14:paraId="62D7EAD5" w14:textId="3D06FA40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38" w:type="dxa"/>
                </w:tcPr>
                <w:p w14:paraId="13A2FA93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</w:tr>
            <w:tr w:rsidR="00492EDA" w14:paraId="2C12C62F" w14:textId="6E738A7A" w:rsidTr="041EEDA6">
              <w:trPr>
                <w:trHeight w:val="360"/>
              </w:trPr>
              <w:tc>
                <w:tcPr>
                  <w:tcW w:w="3225" w:type="dxa"/>
                </w:tcPr>
                <w:p w14:paraId="3D858B7A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00" w:type="dxa"/>
                </w:tcPr>
                <w:p w14:paraId="47448E94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18" w:type="dxa"/>
                </w:tcPr>
                <w:p w14:paraId="5E1AA2A5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54" w:type="dxa"/>
                </w:tcPr>
                <w:p w14:paraId="1DCD9DA8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31" w:type="dxa"/>
                </w:tcPr>
                <w:p w14:paraId="2C1E93A4" w14:textId="5E5FD725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38" w:type="dxa"/>
                </w:tcPr>
                <w:p w14:paraId="6194698C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</w:tr>
            <w:tr w:rsidR="00492EDA" w14:paraId="0A74F1F7" w14:textId="15A20A2F" w:rsidTr="041EEDA6">
              <w:tc>
                <w:tcPr>
                  <w:tcW w:w="3225" w:type="dxa"/>
                </w:tcPr>
                <w:p w14:paraId="1DF98270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00" w:type="dxa"/>
                </w:tcPr>
                <w:p w14:paraId="080DC7A0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18" w:type="dxa"/>
                </w:tcPr>
                <w:p w14:paraId="13AFFCCD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54" w:type="dxa"/>
                </w:tcPr>
                <w:p w14:paraId="6181F660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31" w:type="dxa"/>
                </w:tcPr>
                <w:p w14:paraId="51D599AA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38" w:type="dxa"/>
                </w:tcPr>
                <w:p w14:paraId="046D7D40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</w:tr>
            <w:tr w:rsidR="00492EDA" w14:paraId="69AF10FE" w14:textId="776AC15C" w:rsidTr="041EEDA6">
              <w:tc>
                <w:tcPr>
                  <w:tcW w:w="3225" w:type="dxa"/>
                </w:tcPr>
                <w:p w14:paraId="0AD8E27F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00" w:type="dxa"/>
                </w:tcPr>
                <w:p w14:paraId="3D75E858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18" w:type="dxa"/>
                </w:tcPr>
                <w:p w14:paraId="6F5F595F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54" w:type="dxa"/>
                </w:tcPr>
                <w:p w14:paraId="37F496CF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31" w:type="dxa"/>
                </w:tcPr>
                <w:p w14:paraId="3D4A626F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38" w:type="dxa"/>
                </w:tcPr>
                <w:p w14:paraId="5588E0B4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</w:tr>
            <w:tr w:rsidR="00492EDA" w14:paraId="70875A87" w14:textId="7F214403" w:rsidTr="041EEDA6">
              <w:tc>
                <w:tcPr>
                  <w:tcW w:w="3225" w:type="dxa"/>
                </w:tcPr>
                <w:p w14:paraId="0F2887B1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00" w:type="dxa"/>
                </w:tcPr>
                <w:p w14:paraId="20EA5929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18" w:type="dxa"/>
                </w:tcPr>
                <w:p w14:paraId="596B34C9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54" w:type="dxa"/>
                </w:tcPr>
                <w:p w14:paraId="00D4FA62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131" w:type="dxa"/>
                </w:tcPr>
                <w:p w14:paraId="059642A5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1438" w:type="dxa"/>
                </w:tcPr>
                <w:p w14:paraId="3A3B1323" w14:textId="77777777" w:rsidR="00492EDA" w:rsidRDefault="00492EDA">
                  <w:pPr>
                    <w:spacing w:after="120"/>
                    <w:rPr>
                      <w:lang w:val="fr-FR"/>
                    </w:rPr>
                  </w:pPr>
                </w:p>
              </w:tc>
            </w:tr>
            <w:tr w:rsidR="041EEDA6" w14:paraId="7F015661" w14:textId="77777777" w:rsidTr="041EEDA6">
              <w:trPr>
                <w:trHeight w:val="300"/>
              </w:trPr>
              <w:tc>
                <w:tcPr>
                  <w:tcW w:w="3225" w:type="dxa"/>
                  <w:shd w:val="clear" w:color="auto" w:fill="B6DDE8" w:themeFill="accent5" w:themeFillTint="66"/>
                </w:tcPr>
                <w:p w14:paraId="57A07694" w14:textId="6AA0E862" w:rsidR="79DFF1A3" w:rsidRDefault="79DFF1A3" w:rsidP="041EEDA6">
                  <w:pPr>
                    <w:rPr>
                      <w:b/>
                      <w:bCs/>
                      <w:lang w:val="fr-FR"/>
                    </w:rPr>
                  </w:pPr>
                  <w:r w:rsidRPr="041EEDA6">
                    <w:rPr>
                      <w:b/>
                      <w:bCs/>
                      <w:lang w:val="fr-FR"/>
                    </w:rPr>
                    <w:t>TOTAL</w:t>
                  </w:r>
                </w:p>
              </w:tc>
              <w:tc>
                <w:tcPr>
                  <w:tcW w:w="1100" w:type="dxa"/>
                  <w:shd w:val="clear" w:color="auto" w:fill="B6DDE8" w:themeFill="accent5" w:themeFillTint="66"/>
                </w:tcPr>
                <w:p w14:paraId="0476B662" w14:textId="19502AD0" w:rsidR="041EEDA6" w:rsidRDefault="041EEDA6" w:rsidP="041EEDA6">
                  <w:pPr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118" w:type="dxa"/>
                  <w:shd w:val="clear" w:color="auto" w:fill="B6DDE8" w:themeFill="accent5" w:themeFillTint="66"/>
                </w:tcPr>
                <w:p w14:paraId="2A37A705" w14:textId="2F92AB7C" w:rsidR="041EEDA6" w:rsidRDefault="041EEDA6" w:rsidP="041EEDA6">
                  <w:pPr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454" w:type="dxa"/>
                  <w:shd w:val="clear" w:color="auto" w:fill="B6DDE8" w:themeFill="accent5" w:themeFillTint="66"/>
                </w:tcPr>
                <w:p w14:paraId="51DB338D" w14:textId="5856F473" w:rsidR="041EEDA6" w:rsidRDefault="041EEDA6" w:rsidP="041EEDA6">
                  <w:pPr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131" w:type="dxa"/>
                  <w:shd w:val="clear" w:color="auto" w:fill="B6DDE8" w:themeFill="accent5" w:themeFillTint="66"/>
                </w:tcPr>
                <w:p w14:paraId="0F42CA0C" w14:textId="5FF860D0" w:rsidR="041EEDA6" w:rsidRDefault="041EEDA6" w:rsidP="041EEDA6">
                  <w:pPr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438" w:type="dxa"/>
                  <w:shd w:val="clear" w:color="auto" w:fill="B6DDE8" w:themeFill="accent5" w:themeFillTint="66"/>
                </w:tcPr>
                <w:p w14:paraId="6205CC6F" w14:textId="0B6719A1" w:rsidR="041EEDA6" w:rsidRDefault="041EEDA6" w:rsidP="041EEDA6">
                  <w:pPr>
                    <w:rPr>
                      <w:b/>
                      <w:bCs/>
                      <w:lang w:val="fr-FR"/>
                    </w:rPr>
                  </w:pPr>
                </w:p>
              </w:tc>
            </w:tr>
          </w:tbl>
          <w:p w14:paraId="41E39A71" w14:textId="53C70D26" w:rsidR="00492EDA" w:rsidRDefault="00492EDA" w:rsidP="041EEDA6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rPr>
                <w:lang w:val="fr-FR"/>
              </w:rPr>
            </w:pPr>
            <w:r w:rsidRPr="041EEDA6">
              <w:rPr>
                <w:lang w:val="fr-FR"/>
              </w:rPr>
              <w:t xml:space="preserve">Y’aura-t-il une contribution de </w:t>
            </w:r>
            <w:r w:rsidR="00222DA2" w:rsidRPr="041EEDA6">
              <w:rPr>
                <w:lang w:val="fr-FR"/>
              </w:rPr>
              <w:t>l’organisation ?</w:t>
            </w:r>
            <w:r w:rsidR="57FAA040" w:rsidRPr="041EEDA6">
              <w:rPr>
                <w:lang w:val="fr-FR"/>
              </w:rPr>
              <w:t xml:space="preserve"> Oui ou Non</w:t>
            </w:r>
          </w:p>
          <w:p w14:paraId="4DFF32F3" w14:textId="1835424F" w:rsidR="009D61D1" w:rsidRDefault="00492EDA" w:rsidP="041EEDA6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rPr>
                <w:lang w:val="fr-FR"/>
              </w:rPr>
            </w:pPr>
            <w:r w:rsidRPr="041EEDA6">
              <w:rPr>
                <w:lang w:val="fr-FR"/>
              </w:rPr>
              <w:t xml:space="preserve">Si oui à quel pourcentage ? </w:t>
            </w:r>
            <w:r w:rsidR="3905D85C" w:rsidRPr="041EEDA6">
              <w:rPr>
                <w:lang w:val="fr-FR"/>
              </w:rPr>
              <w:t>...........%</w:t>
            </w:r>
          </w:p>
        </w:tc>
      </w:tr>
      <w:tr w:rsidR="009D61D1" w14:paraId="0FBE1D75" w14:textId="77777777" w:rsidTr="041EEDA6">
        <w:tc>
          <w:tcPr>
            <w:tcW w:w="9851" w:type="dxa"/>
          </w:tcPr>
          <w:p w14:paraId="35CD25A8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10. CALENDRIER DE MISE EN ŒUVRE</w:t>
            </w:r>
          </w:p>
          <w:p w14:paraId="670396D3" w14:textId="525A91EC" w:rsidR="009D61D1" w:rsidRDefault="009D61D1" w:rsidP="041EEDA6">
            <w:pPr>
              <w:spacing w:after="120"/>
              <w:rPr>
                <w:sz w:val="18"/>
                <w:szCs w:val="18"/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00DB3A63" w:rsidRPr="041EEDA6">
              <w:rPr>
                <w:b/>
                <w:bCs/>
                <w:sz w:val="18"/>
                <w:szCs w:val="18"/>
                <w:lang w:val="fr-FR"/>
              </w:rPr>
              <w:t xml:space="preserve">guides </w:t>
            </w:r>
            <w:r w:rsidR="00DB3A63" w:rsidRPr="041EEDA6">
              <w:rPr>
                <w:sz w:val="18"/>
                <w:szCs w:val="18"/>
                <w:lang w:val="fr-FR"/>
              </w:rPr>
              <w:t>:</w:t>
            </w:r>
            <w:r w:rsidRPr="041EEDA6">
              <w:rPr>
                <w:sz w:val="18"/>
                <w:szCs w:val="18"/>
                <w:lang w:val="fr-FR"/>
              </w:rPr>
              <w:t xml:space="preserve"> Quelles étapes et sur combien de </w:t>
            </w:r>
            <w:r w:rsidR="00DB3A63" w:rsidRPr="041EEDA6">
              <w:rPr>
                <w:sz w:val="18"/>
                <w:szCs w:val="18"/>
                <w:lang w:val="fr-FR"/>
              </w:rPr>
              <w:t>mois ?</w:t>
            </w:r>
            <w:r w:rsidRPr="00C62146">
              <w:rPr>
                <w:lang w:val="fr-CD"/>
              </w:rPr>
              <w:br/>
            </w:r>
            <w:proofErr w:type="gramStart"/>
            <w:r w:rsidRPr="041EEDA6">
              <w:rPr>
                <w:b/>
                <w:bCs/>
                <w:i/>
                <w:iCs/>
                <w:sz w:val="18"/>
                <w:szCs w:val="18"/>
                <w:u w:val="single"/>
                <w:lang w:val="fr-FR"/>
              </w:rPr>
              <w:t>Exemple:</w:t>
            </w:r>
            <w:proofErr w:type="gramEnd"/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41EEDA6">
              <w:rPr>
                <w:sz w:val="18"/>
                <w:szCs w:val="18"/>
                <w:lang w:val="fr-FR"/>
              </w:rPr>
              <w:t xml:space="preserve">mois 1 </w:t>
            </w:r>
            <w:r w:rsidR="00492EDA" w:rsidRPr="041EEDA6">
              <w:rPr>
                <w:sz w:val="18"/>
                <w:szCs w:val="18"/>
                <w:lang w:val="fr-FR"/>
              </w:rPr>
              <w:t>mobilisation ;</w:t>
            </w:r>
            <w:r w:rsidRPr="041EEDA6">
              <w:rPr>
                <w:sz w:val="18"/>
                <w:szCs w:val="18"/>
                <w:lang w:val="fr-FR"/>
              </w:rPr>
              <w:t xml:space="preserve"> </w:t>
            </w:r>
            <w:r w:rsidR="00492EDA" w:rsidRPr="041EEDA6">
              <w:rPr>
                <w:sz w:val="18"/>
                <w:szCs w:val="18"/>
                <w:lang w:val="fr-FR"/>
              </w:rPr>
              <w:t xml:space="preserve">mois 2 et 3 </w:t>
            </w:r>
            <w:r w:rsidR="00DB3A63" w:rsidRPr="041EEDA6">
              <w:rPr>
                <w:sz w:val="18"/>
                <w:szCs w:val="18"/>
                <w:lang w:val="fr-FR"/>
              </w:rPr>
              <w:t>constructions</w:t>
            </w:r>
            <w:r w:rsidR="00492EDA" w:rsidRPr="041EEDA6">
              <w:rPr>
                <w:sz w:val="18"/>
                <w:szCs w:val="18"/>
                <w:lang w:val="fr-FR"/>
              </w:rPr>
              <w:t xml:space="preserve"> </w:t>
            </w:r>
            <w:r w:rsidRPr="041EEDA6">
              <w:rPr>
                <w:sz w:val="18"/>
                <w:szCs w:val="18"/>
                <w:lang w:val="fr-FR"/>
              </w:rPr>
              <w:t xml:space="preserve">; mois 4 </w:t>
            </w:r>
            <w:r w:rsidR="00DB3A63" w:rsidRPr="041EEDA6">
              <w:rPr>
                <w:sz w:val="18"/>
                <w:szCs w:val="18"/>
                <w:lang w:val="fr-FR"/>
              </w:rPr>
              <w:t>sensibilisation ;</w:t>
            </w:r>
            <w:r w:rsidRPr="041EEDA6">
              <w:rPr>
                <w:sz w:val="18"/>
                <w:szCs w:val="18"/>
                <w:lang w:val="fr-FR"/>
              </w:rPr>
              <w:t xml:space="preserve"> mois 5 suivi.</w:t>
            </w:r>
            <w:r>
              <w:br/>
            </w:r>
            <w:r w:rsidR="00492EDA" w:rsidRPr="041EEDA6">
              <w:rPr>
                <w:sz w:val="18"/>
                <w:szCs w:val="18"/>
                <w:lang w:val="fr-FR"/>
              </w:rPr>
              <w:t>Longueur :</w:t>
            </w:r>
            <w:r w:rsidRPr="041EEDA6">
              <w:rPr>
                <w:sz w:val="18"/>
                <w:szCs w:val="18"/>
                <w:lang w:val="fr-FR"/>
              </w:rPr>
              <w:t xml:space="preserve"> tableau simple</w:t>
            </w:r>
          </w:p>
        </w:tc>
      </w:tr>
      <w:tr w:rsidR="009D61D1" w14:paraId="3293B69D" w14:textId="77777777" w:rsidTr="041EEDA6">
        <w:tc>
          <w:tcPr>
            <w:tcW w:w="9851" w:type="dxa"/>
          </w:tcPr>
          <w:p w14:paraId="2B0E2078" w14:textId="77777777" w:rsidR="009D61D1" w:rsidRDefault="009D61D1">
            <w:pPr>
              <w:spacing w:after="120"/>
              <w:rPr>
                <w:lang w:val="fr-FR"/>
              </w:rPr>
            </w:pPr>
          </w:p>
          <w:tbl>
            <w:tblPr>
              <w:tblStyle w:val="TableGrid"/>
              <w:tblW w:w="9266" w:type="dxa"/>
              <w:tblLook w:val="04A0" w:firstRow="1" w:lastRow="0" w:firstColumn="1" w:lastColumn="0" w:noHBand="0" w:noVBand="1"/>
            </w:tblPr>
            <w:tblGrid>
              <w:gridCol w:w="2948"/>
              <w:gridCol w:w="383"/>
              <w:gridCol w:w="399"/>
              <w:gridCol w:w="383"/>
              <w:gridCol w:w="388"/>
              <w:gridCol w:w="383"/>
              <w:gridCol w:w="383"/>
              <w:gridCol w:w="383"/>
              <w:gridCol w:w="383"/>
              <w:gridCol w:w="388"/>
              <w:gridCol w:w="450"/>
              <w:gridCol w:w="450"/>
              <w:gridCol w:w="450"/>
              <w:gridCol w:w="1495"/>
            </w:tblGrid>
            <w:tr w:rsidR="00DB3A63" w14:paraId="6962B50D" w14:textId="77777777" w:rsidTr="041EEDA6">
              <w:tc>
                <w:tcPr>
                  <w:tcW w:w="3540" w:type="dxa"/>
                  <w:vAlign w:val="center"/>
                </w:tcPr>
                <w:p w14:paraId="17192929" w14:textId="4728D3DA" w:rsidR="00DB3A63" w:rsidRDefault="00DB3A63" w:rsidP="041EEDA6">
                  <w:pPr>
                    <w:spacing w:after="120"/>
                    <w:rPr>
                      <w:b/>
                      <w:bCs/>
                      <w:lang w:val="fr-FR"/>
                    </w:rPr>
                  </w:pPr>
                  <w:r w:rsidRPr="041EEDA6">
                    <w:rPr>
                      <w:b/>
                      <w:bCs/>
                      <w:lang w:val="fr-FR"/>
                    </w:rPr>
                    <w:t>Activités</w:t>
                  </w:r>
                </w:p>
              </w:tc>
              <w:tc>
                <w:tcPr>
                  <w:tcW w:w="358" w:type="dxa"/>
                  <w:vAlign w:val="center"/>
                </w:tcPr>
                <w:p w14:paraId="3B4CC2C4" w14:textId="00E05C17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M1</w:t>
                  </w:r>
                </w:p>
              </w:tc>
              <w:tc>
                <w:tcPr>
                  <w:tcW w:w="404" w:type="dxa"/>
                  <w:vAlign w:val="center"/>
                </w:tcPr>
                <w:p w14:paraId="01AD692B" w14:textId="3490415F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M2</w:t>
                  </w:r>
                </w:p>
              </w:tc>
              <w:tc>
                <w:tcPr>
                  <w:tcW w:w="359" w:type="dxa"/>
                  <w:vAlign w:val="center"/>
                </w:tcPr>
                <w:p w14:paraId="2863823F" w14:textId="3BEB8716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M3</w:t>
                  </w:r>
                </w:p>
              </w:tc>
              <w:tc>
                <w:tcPr>
                  <w:tcW w:w="389" w:type="dxa"/>
                  <w:vAlign w:val="center"/>
                </w:tcPr>
                <w:p w14:paraId="007839DA" w14:textId="7B6E2093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M4</w:t>
                  </w:r>
                </w:p>
              </w:tc>
              <w:tc>
                <w:tcPr>
                  <w:tcW w:w="375" w:type="dxa"/>
                  <w:vAlign w:val="center"/>
                </w:tcPr>
                <w:p w14:paraId="224B562C" w14:textId="4232494B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M5</w:t>
                  </w:r>
                </w:p>
              </w:tc>
              <w:tc>
                <w:tcPr>
                  <w:tcW w:w="373" w:type="dxa"/>
                  <w:vAlign w:val="center"/>
                </w:tcPr>
                <w:p w14:paraId="63FA8AB4" w14:textId="347A993B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M6</w:t>
                  </w:r>
                </w:p>
              </w:tc>
              <w:tc>
                <w:tcPr>
                  <w:tcW w:w="359" w:type="dxa"/>
                  <w:vAlign w:val="center"/>
                </w:tcPr>
                <w:p w14:paraId="087AF6EE" w14:textId="04A18935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M7</w:t>
                  </w:r>
                </w:p>
              </w:tc>
              <w:tc>
                <w:tcPr>
                  <w:tcW w:w="374" w:type="dxa"/>
                  <w:vAlign w:val="center"/>
                </w:tcPr>
                <w:p w14:paraId="6F8EB0D4" w14:textId="1BC975D4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M8</w:t>
                  </w:r>
                </w:p>
              </w:tc>
              <w:tc>
                <w:tcPr>
                  <w:tcW w:w="389" w:type="dxa"/>
                  <w:vAlign w:val="center"/>
                </w:tcPr>
                <w:p w14:paraId="3CC2F81E" w14:textId="6B464CB6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M9</w:t>
                  </w:r>
                </w:p>
              </w:tc>
              <w:tc>
                <w:tcPr>
                  <w:tcW w:w="375" w:type="dxa"/>
                  <w:vAlign w:val="center"/>
                </w:tcPr>
                <w:p w14:paraId="38298B10" w14:textId="02F9D06A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M10</w:t>
                  </w:r>
                </w:p>
              </w:tc>
              <w:tc>
                <w:tcPr>
                  <w:tcW w:w="360" w:type="dxa"/>
                  <w:vAlign w:val="center"/>
                </w:tcPr>
                <w:p w14:paraId="29FDE826" w14:textId="3E7D50AB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M11</w:t>
                  </w:r>
                </w:p>
              </w:tc>
              <w:tc>
                <w:tcPr>
                  <w:tcW w:w="382" w:type="dxa"/>
                  <w:vAlign w:val="center"/>
                </w:tcPr>
                <w:p w14:paraId="0C886449" w14:textId="09F8A6E7" w:rsidR="00DB3A63" w:rsidRPr="00DB3A63" w:rsidRDefault="00DB3A63" w:rsidP="041EEDA6">
                  <w:pPr>
                    <w:spacing w:after="120"/>
                    <w:rPr>
                      <w:b/>
                      <w:bCs/>
                      <w:sz w:val="12"/>
                      <w:szCs w:val="12"/>
                      <w:lang w:val="fr-FR"/>
                    </w:rPr>
                  </w:pPr>
                  <w:r w:rsidRPr="041EEDA6">
                    <w:rPr>
                      <w:b/>
                      <w:bCs/>
                      <w:sz w:val="12"/>
                      <w:szCs w:val="12"/>
                      <w:lang w:val="fr-FR"/>
                    </w:rPr>
                    <w:t>M12</w:t>
                  </w:r>
                </w:p>
              </w:tc>
              <w:tc>
                <w:tcPr>
                  <w:tcW w:w="1229" w:type="dxa"/>
                  <w:vAlign w:val="center"/>
                </w:tcPr>
                <w:p w14:paraId="0AD8ADE0" w14:textId="4DA40513" w:rsidR="00DB3A63" w:rsidRDefault="00DB3A63" w:rsidP="041EEDA6">
                  <w:pPr>
                    <w:spacing w:after="120"/>
                    <w:rPr>
                      <w:b/>
                      <w:bCs/>
                      <w:lang w:val="fr-FR"/>
                    </w:rPr>
                  </w:pPr>
                  <w:r w:rsidRPr="041EEDA6">
                    <w:rPr>
                      <w:b/>
                      <w:bCs/>
                      <w:lang w:val="fr-FR"/>
                    </w:rPr>
                    <w:t xml:space="preserve">Observations </w:t>
                  </w:r>
                </w:p>
              </w:tc>
            </w:tr>
            <w:tr w:rsidR="00DB3A63" w14:paraId="2A3DA69E" w14:textId="77777777" w:rsidTr="041EEDA6">
              <w:tc>
                <w:tcPr>
                  <w:tcW w:w="3540" w:type="dxa"/>
                </w:tcPr>
                <w:p w14:paraId="0AC8B4D4" w14:textId="77777777" w:rsidR="00DB3A63" w:rsidRDefault="00DB3A63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358" w:type="dxa"/>
                </w:tcPr>
                <w:p w14:paraId="50CDDB38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404" w:type="dxa"/>
                </w:tcPr>
                <w:p w14:paraId="7937BB58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1AAEFA42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5D9C8454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07CCB8AB" w14:textId="1F5010AD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3" w:type="dxa"/>
                </w:tcPr>
                <w:p w14:paraId="51017863" w14:textId="1A6B303D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24FBA960" w14:textId="1DA7FF7F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4" w:type="dxa"/>
                </w:tcPr>
                <w:p w14:paraId="5C950DDA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3048A4A1" w14:textId="5022A808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2B864702" w14:textId="1EB5674D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60" w:type="dxa"/>
                </w:tcPr>
                <w:p w14:paraId="35807A1D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2" w:type="dxa"/>
                </w:tcPr>
                <w:p w14:paraId="45C37B6F" w14:textId="0CBFCF4D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1229" w:type="dxa"/>
                </w:tcPr>
                <w:p w14:paraId="045FC1A6" w14:textId="677BFD3D" w:rsidR="00DB3A63" w:rsidRDefault="00DB3A63">
                  <w:pPr>
                    <w:spacing w:after="120"/>
                    <w:rPr>
                      <w:lang w:val="fr-FR"/>
                    </w:rPr>
                  </w:pPr>
                </w:p>
              </w:tc>
            </w:tr>
            <w:tr w:rsidR="00DB3A63" w14:paraId="3D2F7D1B" w14:textId="77777777" w:rsidTr="041EEDA6">
              <w:tc>
                <w:tcPr>
                  <w:tcW w:w="3540" w:type="dxa"/>
                </w:tcPr>
                <w:p w14:paraId="1A2DB64B" w14:textId="77777777" w:rsidR="00DB3A63" w:rsidRDefault="00DB3A63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358" w:type="dxa"/>
                </w:tcPr>
                <w:p w14:paraId="66B72C3E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404" w:type="dxa"/>
                </w:tcPr>
                <w:p w14:paraId="2E5C632A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34AC42B6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46ACB209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324FD144" w14:textId="588D7ACB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3" w:type="dxa"/>
                </w:tcPr>
                <w:p w14:paraId="49830988" w14:textId="618E3EC3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6B183DBD" w14:textId="40745238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4" w:type="dxa"/>
                </w:tcPr>
                <w:p w14:paraId="2B65CBE6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58039DBE" w14:textId="5D4140F4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25B76F47" w14:textId="6DE07C0B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60" w:type="dxa"/>
                </w:tcPr>
                <w:p w14:paraId="60FA1A10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2" w:type="dxa"/>
                </w:tcPr>
                <w:p w14:paraId="4F881B9B" w14:textId="1CD98CC5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1229" w:type="dxa"/>
                </w:tcPr>
                <w:p w14:paraId="1C292DED" w14:textId="776339C5" w:rsidR="00DB3A63" w:rsidRDefault="00DB3A63">
                  <w:pPr>
                    <w:spacing w:after="120"/>
                    <w:rPr>
                      <w:lang w:val="fr-FR"/>
                    </w:rPr>
                  </w:pPr>
                </w:p>
              </w:tc>
            </w:tr>
            <w:tr w:rsidR="041EEDA6" w14:paraId="29818299" w14:textId="77777777" w:rsidTr="041EEDA6">
              <w:trPr>
                <w:trHeight w:val="300"/>
              </w:trPr>
              <w:tc>
                <w:tcPr>
                  <w:tcW w:w="3540" w:type="dxa"/>
                </w:tcPr>
                <w:p w14:paraId="18AC8C45" w14:textId="445BFB5A" w:rsidR="041EEDA6" w:rsidRDefault="041EEDA6" w:rsidP="041EEDA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58" w:type="dxa"/>
                </w:tcPr>
                <w:p w14:paraId="2484D36A" w14:textId="198A7B2F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404" w:type="dxa"/>
                </w:tcPr>
                <w:p w14:paraId="2B29F30B" w14:textId="09BBA219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5A2E9BEE" w14:textId="05679C8E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17E158BF" w14:textId="1FCE7652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2FFCC231" w14:textId="44FBC8E7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3" w:type="dxa"/>
                </w:tcPr>
                <w:p w14:paraId="485BDFC0" w14:textId="552260AD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017951E8" w14:textId="0DF52760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4" w:type="dxa"/>
                </w:tcPr>
                <w:p w14:paraId="7FF1A5F1" w14:textId="5FDCB24E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0A6F279C" w14:textId="03DA1464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5D3A38B8" w14:textId="2DCE8CD4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60" w:type="dxa"/>
                </w:tcPr>
                <w:p w14:paraId="2B90FB52" w14:textId="478AA7A5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2" w:type="dxa"/>
                </w:tcPr>
                <w:p w14:paraId="369EA63E" w14:textId="7E92E0C9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1229" w:type="dxa"/>
                </w:tcPr>
                <w:p w14:paraId="0E95C4E8" w14:textId="7F66CFF3" w:rsidR="041EEDA6" w:rsidRDefault="041EEDA6" w:rsidP="041EEDA6">
                  <w:pPr>
                    <w:rPr>
                      <w:lang w:val="fr-FR"/>
                    </w:rPr>
                  </w:pPr>
                </w:p>
              </w:tc>
            </w:tr>
            <w:tr w:rsidR="041EEDA6" w14:paraId="6932DA0B" w14:textId="77777777" w:rsidTr="041EEDA6">
              <w:trPr>
                <w:trHeight w:val="300"/>
              </w:trPr>
              <w:tc>
                <w:tcPr>
                  <w:tcW w:w="3540" w:type="dxa"/>
                </w:tcPr>
                <w:p w14:paraId="6933796B" w14:textId="11576F63" w:rsidR="041EEDA6" w:rsidRDefault="041EEDA6" w:rsidP="041EEDA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58" w:type="dxa"/>
                </w:tcPr>
                <w:p w14:paraId="20AB670E" w14:textId="35DE38D9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404" w:type="dxa"/>
                </w:tcPr>
                <w:p w14:paraId="43CC653A" w14:textId="40604EDF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27549C5E" w14:textId="060403D4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013A9D81" w14:textId="17C2777A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7F5DD6B8" w14:textId="6AFB715C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3" w:type="dxa"/>
                </w:tcPr>
                <w:p w14:paraId="003A0575" w14:textId="201F8266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28AC3C2B" w14:textId="26BB4698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4" w:type="dxa"/>
                </w:tcPr>
                <w:p w14:paraId="09E13FCE" w14:textId="660F2E69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518E1B2D" w14:textId="2490760A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56AD0F23" w14:textId="2ED11E38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60" w:type="dxa"/>
                </w:tcPr>
                <w:p w14:paraId="72A4FCCE" w14:textId="69FDFD07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2" w:type="dxa"/>
                </w:tcPr>
                <w:p w14:paraId="435E0FF8" w14:textId="03A77B05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1229" w:type="dxa"/>
                </w:tcPr>
                <w:p w14:paraId="045B7F1C" w14:textId="05827239" w:rsidR="041EEDA6" w:rsidRDefault="041EEDA6" w:rsidP="041EEDA6">
                  <w:pPr>
                    <w:rPr>
                      <w:lang w:val="fr-FR"/>
                    </w:rPr>
                  </w:pPr>
                </w:p>
              </w:tc>
            </w:tr>
            <w:tr w:rsidR="041EEDA6" w14:paraId="672FFAA0" w14:textId="77777777" w:rsidTr="041EEDA6">
              <w:trPr>
                <w:trHeight w:val="300"/>
              </w:trPr>
              <w:tc>
                <w:tcPr>
                  <w:tcW w:w="3540" w:type="dxa"/>
                </w:tcPr>
                <w:p w14:paraId="04D457BD" w14:textId="09044757" w:rsidR="041EEDA6" w:rsidRDefault="041EEDA6" w:rsidP="041EEDA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58" w:type="dxa"/>
                </w:tcPr>
                <w:p w14:paraId="771B122C" w14:textId="47B6FE6C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404" w:type="dxa"/>
                </w:tcPr>
                <w:p w14:paraId="395DD67A" w14:textId="3D953B85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1B4DDAD9" w14:textId="6FED5975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40D26DB4" w14:textId="43D5394C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27645889" w14:textId="7AC1DAFC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3" w:type="dxa"/>
                </w:tcPr>
                <w:p w14:paraId="05B39C5F" w14:textId="70F13669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7A647101" w14:textId="653A082E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4" w:type="dxa"/>
                </w:tcPr>
                <w:p w14:paraId="5B1D97FE" w14:textId="2299290E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3D19854B" w14:textId="7ECE3082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5C42A265" w14:textId="2FB83A83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60" w:type="dxa"/>
                </w:tcPr>
                <w:p w14:paraId="59457773" w14:textId="314F59F7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2" w:type="dxa"/>
                </w:tcPr>
                <w:p w14:paraId="5F6B23AC" w14:textId="4E3C382F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1229" w:type="dxa"/>
                </w:tcPr>
                <w:p w14:paraId="2F5711EB" w14:textId="23D6FAF4" w:rsidR="041EEDA6" w:rsidRDefault="041EEDA6" w:rsidP="041EEDA6">
                  <w:pPr>
                    <w:rPr>
                      <w:lang w:val="fr-FR"/>
                    </w:rPr>
                  </w:pPr>
                </w:p>
              </w:tc>
            </w:tr>
            <w:tr w:rsidR="041EEDA6" w14:paraId="5C65904F" w14:textId="77777777" w:rsidTr="041EEDA6">
              <w:trPr>
                <w:trHeight w:val="300"/>
              </w:trPr>
              <w:tc>
                <w:tcPr>
                  <w:tcW w:w="3540" w:type="dxa"/>
                </w:tcPr>
                <w:p w14:paraId="3670D143" w14:textId="2FF58775" w:rsidR="041EEDA6" w:rsidRDefault="041EEDA6" w:rsidP="041EEDA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58" w:type="dxa"/>
                </w:tcPr>
                <w:p w14:paraId="3839F55A" w14:textId="4B14E224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404" w:type="dxa"/>
                </w:tcPr>
                <w:p w14:paraId="4905413F" w14:textId="3A3A5D4F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0AA68750" w14:textId="3D5D8560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28791DB4" w14:textId="7144F40D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78066D9B" w14:textId="7C8BF480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3" w:type="dxa"/>
                </w:tcPr>
                <w:p w14:paraId="35F06A4A" w14:textId="68D33E28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1CC1002F" w14:textId="2DF095B3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4" w:type="dxa"/>
                </w:tcPr>
                <w:p w14:paraId="1A817B42" w14:textId="145EE02D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284DF8AD" w14:textId="4A430612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2FD9FF54" w14:textId="1A3BBDB4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60" w:type="dxa"/>
                </w:tcPr>
                <w:p w14:paraId="1C4FDACF" w14:textId="3B139F0C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2" w:type="dxa"/>
                </w:tcPr>
                <w:p w14:paraId="3FA07989" w14:textId="068D1BE8" w:rsidR="041EEDA6" w:rsidRDefault="041EEDA6" w:rsidP="041EEDA6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1229" w:type="dxa"/>
                </w:tcPr>
                <w:p w14:paraId="25DB5BA4" w14:textId="3B30F4E0" w:rsidR="041EEDA6" w:rsidRDefault="041EEDA6" w:rsidP="041EEDA6">
                  <w:pPr>
                    <w:rPr>
                      <w:lang w:val="fr-FR"/>
                    </w:rPr>
                  </w:pPr>
                </w:p>
              </w:tc>
            </w:tr>
            <w:tr w:rsidR="00DB3A63" w14:paraId="0D2379DC" w14:textId="77777777" w:rsidTr="041EEDA6">
              <w:tc>
                <w:tcPr>
                  <w:tcW w:w="3540" w:type="dxa"/>
                </w:tcPr>
                <w:p w14:paraId="61DF3A44" w14:textId="048DB0DA" w:rsidR="00DB3A63" w:rsidRDefault="00DB3A63" w:rsidP="041EEDA6">
                  <w:pPr>
                    <w:spacing w:after="120"/>
                    <w:rPr>
                      <w:lang w:val="fr-FR"/>
                    </w:rPr>
                  </w:pPr>
                </w:p>
              </w:tc>
              <w:tc>
                <w:tcPr>
                  <w:tcW w:w="358" w:type="dxa"/>
                </w:tcPr>
                <w:p w14:paraId="4BCB2B27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404" w:type="dxa"/>
                </w:tcPr>
                <w:p w14:paraId="3CA8D05B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63B2E8D4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5543530D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39AF8FC8" w14:textId="6A36D982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3" w:type="dxa"/>
                </w:tcPr>
                <w:p w14:paraId="11C51ED0" w14:textId="1ADFEB39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59" w:type="dxa"/>
                </w:tcPr>
                <w:p w14:paraId="14771832" w14:textId="4311826B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4" w:type="dxa"/>
                </w:tcPr>
                <w:p w14:paraId="2EF5B1AF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9" w:type="dxa"/>
                </w:tcPr>
                <w:p w14:paraId="0546F183" w14:textId="7B4C08AC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75" w:type="dxa"/>
                </w:tcPr>
                <w:p w14:paraId="48F596E1" w14:textId="1DC763A8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60" w:type="dxa"/>
                </w:tcPr>
                <w:p w14:paraId="625AE82F" w14:textId="77777777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382" w:type="dxa"/>
                </w:tcPr>
                <w:p w14:paraId="619B09D8" w14:textId="75C6B000" w:rsidR="00DB3A63" w:rsidRPr="00DB3A63" w:rsidRDefault="00DB3A63">
                  <w:pPr>
                    <w:spacing w:after="120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1229" w:type="dxa"/>
                </w:tcPr>
                <w:p w14:paraId="4C4358F3" w14:textId="3397DAD5" w:rsidR="00DB3A63" w:rsidRDefault="00DB3A63">
                  <w:pPr>
                    <w:spacing w:after="120"/>
                    <w:rPr>
                      <w:lang w:val="fr-FR"/>
                    </w:rPr>
                  </w:pPr>
                </w:p>
              </w:tc>
            </w:tr>
          </w:tbl>
          <w:p w14:paraId="4372DF3E" w14:textId="68569404" w:rsidR="009D61D1" w:rsidRDefault="009D61D1" w:rsidP="041EEDA6">
            <w:pPr>
              <w:spacing w:after="120"/>
              <w:rPr>
                <w:lang w:val="fr-FR"/>
              </w:rPr>
            </w:pPr>
          </w:p>
          <w:p w14:paraId="058AA2C9" w14:textId="58F4B06C" w:rsidR="009D61D1" w:rsidRDefault="009D61D1" w:rsidP="041EEDA6">
            <w:pPr>
              <w:spacing w:after="120"/>
              <w:rPr>
                <w:lang w:val="fr-FR"/>
              </w:rPr>
            </w:pPr>
          </w:p>
        </w:tc>
      </w:tr>
      <w:tr w:rsidR="009D61D1" w14:paraId="1B987A99" w14:textId="77777777" w:rsidTr="041EEDA6">
        <w:tc>
          <w:tcPr>
            <w:tcW w:w="9851" w:type="dxa"/>
          </w:tcPr>
          <w:p w14:paraId="34D29AFB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11. PARTENARIATS ET SYNERGIES</w:t>
            </w:r>
          </w:p>
          <w:p w14:paraId="63A066E6" w14:textId="7D8057A8" w:rsidR="009D61D1" w:rsidRDefault="009D61D1">
            <w:pPr>
              <w:spacing w:after="120"/>
              <w:rPr>
                <w:lang w:val="fr-FR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lastRenderedPageBreak/>
              <w:t xml:space="preserve">Questions </w:t>
            </w:r>
            <w:r w:rsidR="00DB3A63" w:rsidRPr="041EEDA6">
              <w:rPr>
                <w:b/>
                <w:bCs/>
                <w:sz w:val="18"/>
                <w:szCs w:val="18"/>
                <w:lang w:val="fr-FR"/>
              </w:rPr>
              <w:t>guides</w:t>
            </w:r>
            <w:r w:rsidR="00DB3A63" w:rsidRPr="041EEDA6">
              <w:rPr>
                <w:sz w:val="18"/>
                <w:szCs w:val="18"/>
                <w:lang w:val="fr-FR"/>
              </w:rPr>
              <w:t xml:space="preserve"> :</w:t>
            </w:r>
            <w:r w:rsidRPr="041EEDA6">
              <w:rPr>
                <w:sz w:val="18"/>
                <w:szCs w:val="18"/>
                <w:lang w:val="fr-FR"/>
              </w:rPr>
              <w:t xml:space="preserve"> Avec qui </w:t>
            </w:r>
            <w:r w:rsidR="00DB3A63" w:rsidRPr="041EEDA6">
              <w:rPr>
                <w:sz w:val="18"/>
                <w:szCs w:val="18"/>
                <w:lang w:val="fr-FR"/>
              </w:rPr>
              <w:t>travailler ?</w:t>
            </w:r>
            <w:r w:rsidRPr="041EEDA6">
              <w:rPr>
                <w:sz w:val="18"/>
                <w:szCs w:val="18"/>
                <w:lang w:val="fr-FR"/>
              </w:rPr>
              <w:t xml:space="preserve"> </w:t>
            </w:r>
            <w:r w:rsidR="00DB3A63" w:rsidRPr="041EEDA6">
              <w:rPr>
                <w:sz w:val="18"/>
                <w:szCs w:val="18"/>
                <w:lang w:val="fr-FR"/>
              </w:rPr>
              <w:t>(</w:t>
            </w:r>
            <w:r w:rsidRPr="041EEDA6">
              <w:rPr>
                <w:sz w:val="18"/>
                <w:szCs w:val="18"/>
                <w:lang w:val="fr-FR"/>
              </w:rPr>
              <w:t xml:space="preserve">Autorités, leaders, comités, services techniques, autres </w:t>
            </w:r>
            <w:r w:rsidR="00DB3A63" w:rsidRPr="041EEDA6">
              <w:rPr>
                <w:sz w:val="18"/>
                <w:szCs w:val="18"/>
                <w:lang w:val="fr-FR"/>
              </w:rPr>
              <w:t>groupes)</w:t>
            </w:r>
            <w:r w:rsidRPr="00C62146">
              <w:rPr>
                <w:lang w:val="fr-CD"/>
              </w:rPr>
              <w:br/>
            </w:r>
            <w:proofErr w:type="gramStart"/>
            <w:r w:rsidRPr="041EEDA6">
              <w:rPr>
                <w:b/>
                <w:bCs/>
                <w:i/>
                <w:iCs/>
                <w:sz w:val="18"/>
                <w:szCs w:val="18"/>
                <w:u w:val="single"/>
                <w:lang w:val="fr-FR"/>
              </w:rPr>
              <w:t>Exemple:</w:t>
            </w:r>
            <w:proofErr w:type="gramEnd"/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41EEDA6">
              <w:rPr>
                <w:sz w:val="18"/>
                <w:szCs w:val="18"/>
                <w:lang w:val="fr-FR"/>
              </w:rPr>
              <w:t>collaboration avec l’autorité locale et le comité d’eau.</w:t>
            </w:r>
            <w:r w:rsidRPr="00C62146">
              <w:rPr>
                <w:lang w:val="fr-CD"/>
              </w:rPr>
              <w:br/>
            </w:r>
            <w:r w:rsidR="00DB3A63" w:rsidRPr="041EEDA6">
              <w:rPr>
                <w:sz w:val="18"/>
                <w:szCs w:val="18"/>
                <w:lang w:val="fr-FR"/>
              </w:rPr>
              <w:t>Longueur :</w:t>
            </w:r>
            <w:r w:rsidRPr="041EEDA6">
              <w:rPr>
                <w:sz w:val="18"/>
                <w:szCs w:val="18"/>
                <w:lang w:val="fr-FR"/>
              </w:rPr>
              <w:t xml:space="preserve"> 4 à 6 lignes</w:t>
            </w:r>
            <w:r w:rsidRPr="041EEDA6">
              <w:rPr>
                <w:lang w:val="fr-FR"/>
              </w:rPr>
              <w:t>.</w:t>
            </w:r>
          </w:p>
        </w:tc>
      </w:tr>
      <w:tr w:rsidR="009D61D1" w14:paraId="1A63D215" w14:textId="77777777" w:rsidTr="041EEDA6">
        <w:tc>
          <w:tcPr>
            <w:tcW w:w="9851" w:type="dxa"/>
          </w:tcPr>
          <w:p w14:paraId="05AAF9A4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7272EB0F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3AEBA80A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26DC4DA8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00222D06" w14:textId="77777777" w:rsidR="009D61D1" w:rsidRDefault="009D61D1">
            <w:pPr>
              <w:spacing w:after="120"/>
              <w:rPr>
                <w:lang w:val="fr-FR"/>
              </w:rPr>
            </w:pPr>
          </w:p>
          <w:p w14:paraId="4C34A326" w14:textId="1E428553" w:rsidR="009D61D1" w:rsidRDefault="009D61D1" w:rsidP="041EEDA6">
            <w:pPr>
              <w:spacing w:after="120"/>
              <w:rPr>
                <w:lang w:val="fr-FR"/>
              </w:rPr>
            </w:pPr>
          </w:p>
        </w:tc>
      </w:tr>
      <w:tr w:rsidR="009D61D1" w14:paraId="774BBB90" w14:textId="77777777" w:rsidTr="041EEDA6">
        <w:tc>
          <w:tcPr>
            <w:tcW w:w="9851" w:type="dxa"/>
          </w:tcPr>
          <w:p w14:paraId="0C85E295" w14:textId="77777777" w:rsidR="009D61D1" w:rsidRPr="009144E9" w:rsidRDefault="009D61D1" w:rsidP="041EEDA6">
            <w:pPr>
              <w:spacing w:after="20"/>
              <w:rPr>
                <w:color w:val="31849B" w:themeColor="accent5" w:themeShade="BF"/>
                <w:lang w:val="fr-FR"/>
              </w:rPr>
            </w:pPr>
            <w:r w:rsidRPr="041EEDA6">
              <w:rPr>
                <w:b/>
                <w:bCs/>
                <w:color w:val="31849B" w:themeColor="accent5" w:themeShade="BF"/>
                <w:lang w:val="fr-FR"/>
              </w:rPr>
              <w:t>12. RISQUES ET MESURES D’ATTENUATION</w:t>
            </w:r>
          </w:p>
          <w:p w14:paraId="382179D5" w14:textId="4AD452D9" w:rsidR="009D61D1" w:rsidRPr="00DB3A63" w:rsidRDefault="009D61D1" w:rsidP="041EEDA6">
            <w:pPr>
              <w:spacing w:after="120"/>
              <w:rPr>
                <w:sz w:val="18"/>
                <w:szCs w:val="18"/>
                <w:lang w:val="fr-CD"/>
              </w:rPr>
            </w:pPr>
            <w:r w:rsidRPr="041EEDA6">
              <w:rPr>
                <w:b/>
                <w:bCs/>
                <w:sz w:val="18"/>
                <w:szCs w:val="18"/>
                <w:lang w:val="fr-FR"/>
              </w:rPr>
              <w:t xml:space="preserve">Questions </w:t>
            </w:r>
            <w:r w:rsidR="2AD2AE99" w:rsidRPr="041EEDA6">
              <w:rPr>
                <w:b/>
                <w:bCs/>
                <w:sz w:val="18"/>
                <w:szCs w:val="18"/>
                <w:lang w:val="fr-FR"/>
              </w:rPr>
              <w:t>guides</w:t>
            </w:r>
            <w:r w:rsidR="2AD2AE99" w:rsidRPr="041EEDA6">
              <w:rPr>
                <w:sz w:val="18"/>
                <w:szCs w:val="18"/>
                <w:lang w:val="fr-FR"/>
              </w:rPr>
              <w:t xml:space="preserve"> :</w:t>
            </w:r>
            <w:r w:rsidRPr="041EEDA6">
              <w:rPr>
                <w:sz w:val="18"/>
                <w:szCs w:val="18"/>
                <w:lang w:val="fr-FR"/>
              </w:rPr>
              <w:t xml:space="preserve"> Quels risques peuvent bloquer le </w:t>
            </w:r>
            <w:r w:rsidR="00D3223C" w:rsidRPr="041EEDA6">
              <w:rPr>
                <w:sz w:val="18"/>
                <w:szCs w:val="18"/>
                <w:lang w:val="fr-FR"/>
              </w:rPr>
              <w:t>projet ?</w:t>
            </w:r>
            <w:r w:rsidRPr="041EEDA6">
              <w:rPr>
                <w:sz w:val="18"/>
                <w:szCs w:val="18"/>
                <w:lang w:val="fr-FR"/>
              </w:rPr>
              <w:t xml:space="preserve"> Tensions, retard, météo, </w:t>
            </w:r>
            <w:r w:rsidR="00D3223C" w:rsidRPr="041EEDA6">
              <w:rPr>
                <w:sz w:val="18"/>
                <w:szCs w:val="18"/>
                <w:lang w:val="fr-FR"/>
              </w:rPr>
              <w:t>exclusion ?</w:t>
            </w:r>
            <w:r>
              <w:br/>
            </w:r>
            <w:proofErr w:type="gramStart"/>
            <w:r w:rsidRPr="041EEDA6">
              <w:rPr>
                <w:b/>
                <w:bCs/>
                <w:i/>
                <w:iCs/>
                <w:sz w:val="18"/>
                <w:szCs w:val="18"/>
                <w:u w:val="single"/>
                <w:lang w:val="fr-FR"/>
              </w:rPr>
              <w:t>Exemple</w:t>
            </w:r>
            <w:r w:rsidRPr="041EEDA6">
              <w:rPr>
                <w:i/>
                <w:iCs/>
                <w:sz w:val="18"/>
                <w:szCs w:val="18"/>
                <w:u w:val="single"/>
                <w:lang w:val="fr-FR"/>
              </w:rPr>
              <w:t>:</w:t>
            </w:r>
            <w:proofErr w:type="gramEnd"/>
            <w:r w:rsidRPr="041EEDA6">
              <w:rPr>
                <w:sz w:val="18"/>
                <w:szCs w:val="18"/>
                <w:lang w:val="fr-FR"/>
              </w:rPr>
              <w:t xml:space="preserve"> retard de livraison, faible participation, tensions </w:t>
            </w:r>
            <w:r w:rsidR="00D3223C" w:rsidRPr="041EEDA6">
              <w:rPr>
                <w:sz w:val="18"/>
                <w:szCs w:val="18"/>
                <w:lang w:val="fr-FR"/>
              </w:rPr>
              <w:t>locales ;</w:t>
            </w:r>
            <w:r w:rsidRPr="041EEDA6">
              <w:rPr>
                <w:sz w:val="18"/>
                <w:szCs w:val="18"/>
                <w:lang w:val="fr-FR"/>
              </w:rPr>
              <w:t xml:space="preserve"> mesures</w:t>
            </w:r>
            <w:r w:rsidR="00DB3A63" w:rsidRPr="041EEDA6">
              <w:rPr>
                <w:sz w:val="18"/>
                <w:szCs w:val="18"/>
                <w:lang w:val="fr-FR"/>
              </w:rPr>
              <w:t xml:space="preserve"> d’atténuations </w:t>
            </w:r>
            <w:r w:rsidRPr="041EEDA6">
              <w:rPr>
                <w:sz w:val="18"/>
                <w:szCs w:val="18"/>
                <w:lang w:val="fr-FR"/>
              </w:rPr>
              <w:t>: dialogue, calendrier adapté, comité inclusif.</w:t>
            </w:r>
            <w:r>
              <w:br/>
            </w:r>
            <w:r w:rsidR="00D3223C" w:rsidRPr="041EEDA6">
              <w:rPr>
                <w:sz w:val="18"/>
                <w:szCs w:val="18"/>
                <w:lang w:val="fr-CD"/>
              </w:rPr>
              <w:t>Longueur :</w:t>
            </w:r>
            <w:r w:rsidRPr="041EEDA6">
              <w:rPr>
                <w:sz w:val="18"/>
                <w:szCs w:val="18"/>
                <w:lang w:val="fr-CD"/>
              </w:rPr>
              <w:t xml:space="preserve"> 5 à 7 lignes</w:t>
            </w:r>
          </w:p>
        </w:tc>
      </w:tr>
      <w:tr w:rsidR="009D61D1" w14:paraId="173756D6" w14:textId="77777777" w:rsidTr="041EEDA6">
        <w:tc>
          <w:tcPr>
            <w:tcW w:w="9851" w:type="dxa"/>
          </w:tcPr>
          <w:p w14:paraId="12341673" w14:textId="77777777" w:rsidR="009D61D1" w:rsidRDefault="009D61D1" w:rsidP="009D61D1">
            <w:pPr>
              <w:spacing w:after="20"/>
              <w:rPr>
                <w:b/>
                <w:lang w:val="fr-FR"/>
              </w:rPr>
            </w:pPr>
          </w:p>
          <w:tbl>
            <w:tblPr>
              <w:tblStyle w:val="TableGrid"/>
              <w:tblW w:w="9514" w:type="dxa"/>
              <w:tblInd w:w="111" w:type="dxa"/>
              <w:tblLook w:val="04A0" w:firstRow="1" w:lastRow="0" w:firstColumn="1" w:lastColumn="0" w:noHBand="0" w:noVBand="1"/>
            </w:tblPr>
            <w:tblGrid>
              <w:gridCol w:w="4050"/>
              <w:gridCol w:w="1665"/>
              <w:gridCol w:w="3799"/>
            </w:tblGrid>
            <w:tr w:rsidR="00DB3A63" w14:paraId="69EFE6B5" w14:textId="2C74C865" w:rsidTr="041EEDA6">
              <w:trPr>
                <w:trHeight w:val="465"/>
              </w:trPr>
              <w:tc>
                <w:tcPr>
                  <w:tcW w:w="4050" w:type="dxa"/>
                  <w:shd w:val="clear" w:color="auto" w:fill="B6DDE8" w:themeFill="accent5" w:themeFillTint="66"/>
                  <w:vAlign w:val="center"/>
                </w:tcPr>
                <w:p w14:paraId="03D858BA" w14:textId="4CC5BD0A" w:rsidR="00DB3A63" w:rsidRDefault="00DB3A63" w:rsidP="041EEDA6">
                  <w:pPr>
                    <w:spacing w:after="20"/>
                    <w:jc w:val="center"/>
                    <w:rPr>
                      <w:b/>
                      <w:bCs/>
                      <w:lang w:val="fr-FR"/>
                    </w:rPr>
                  </w:pPr>
                  <w:r w:rsidRPr="041EEDA6">
                    <w:rPr>
                      <w:b/>
                      <w:bCs/>
                      <w:lang w:val="fr-FR"/>
                    </w:rPr>
                    <w:t xml:space="preserve">Risques </w:t>
                  </w:r>
                </w:p>
              </w:tc>
              <w:tc>
                <w:tcPr>
                  <w:tcW w:w="1665" w:type="dxa"/>
                  <w:shd w:val="clear" w:color="auto" w:fill="B6DDE8" w:themeFill="accent5" w:themeFillTint="66"/>
                  <w:vAlign w:val="center"/>
                </w:tcPr>
                <w:p w14:paraId="1DD097C9" w14:textId="77C68470" w:rsidR="00DB3A63" w:rsidRDefault="706DF96B" w:rsidP="041EEDA6">
                  <w:pPr>
                    <w:spacing w:after="20"/>
                    <w:jc w:val="center"/>
                    <w:rPr>
                      <w:b/>
                      <w:bCs/>
                      <w:lang w:val="fr-FR"/>
                    </w:rPr>
                  </w:pPr>
                  <w:r w:rsidRPr="041EEDA6">
                    <w:rPr>
                      <w:b/>
                      <w:bCs/>
                      <w:lang w:val="fr-FR"/>
                    </w:rPr>
                    <w:t>Niveau (élevé, moyen, faible)</w:t>
                  </w:r>
                </w:p>
              </w:tc>
              <w:tc>
                <w:tcPr>
                  <w:tcW w:w="3799" w:type="dxa"/>
                  <w:shd w:val="clear" w:color="auto" w:fill="B6DDE8" w:themeFill="accent5" w:themeFillTint="66"/>
                  <w:vAlign w:val="center"/>
                </w:tcPr>
                <w:p w14:paraId="173893E6" w14:textId="586080A3" w:rsidR="00DB3A63" w:rsidRPr="009144E9" w:rsidRDefault="706DF96B" w:rsidP="041EEDA6">
                  <w:pPr>
                    <w:spacing w:after="20"/>
                    <w:jc w:val="center"/>
                    <w:rPr>
                      <w:b/>
                      <w:bCs/>
                      <w:lang w:val="fr-FR"/>
                    </w:rPr>
                  </w:pPr>
                  <w:r w:rsidRPr="041EEDA6">
                    <w:rPr>
                      <w:b/>
                      <w:bCs/>
                      <w:lang w:val="fr-FR"/>
                    </w:rPr>
                    <w:t>Mesures d’atténuations</w:t>
                  </w:r>
                </w:p>
              </w:tc>
            </w:tr>
            <w:tr w:rsidR="00DB3A63" w14:paraId="0F2DF6AE" w14:textId="708EA3C9" w:rsidTr="041EEDA6">
              <w:tc>
                <w:tcPr>
                  <w:tcW w:w="4050" w:type="dxa"/>
                  <w:vAlign w:val="center"/>
                </w:tcPr>
                <w:p w14:paraId="0D2AE415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  <w:p w14:paraId="3372954E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665" w:type="dxa"/>
                  <w:vAlign w:val="center"/>
                </w:tcPr>
                <w:p w14:paraId="4DD6AC39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14:paraId="2B2E4FEE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</w:tr>
            <w:tr w:rsidR="00DB3A63" w14:paraId="3664B1AD" w14:textId="2ABD2552" w:rsidTr="041EEDA6">
              <w:tc>
                <w:tcPr>
                  <w:tcW w:w="4050" w:type="dxa"/>
                  <w:vAlign w:val="center"/>
                </w:tcPr>
                <w:p w14:paraId="66C79974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  <w:p w14:paraId="715D1E51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665" w:type="dxa"/>
                  <w:vAlign w:val="center"/>
                </w:tcPr>
                <w:p w14:paraId="1C60F09B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14:paraId="354D75AF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</w:tr>
            <w:tr w:rsidR="00DB3A63" w14:paraId="49185849" w14:textId="77A88B92" w:rsidTr="041EEDA6">
              <w:tc>
                <w:tcPr>
                  <w:tcW w:w="4050" w:type="dxa"/>
                  <w:vAlign w:val="center"/>
                </w:tcPr>
                <w:p w14:paraId="2A3F8077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  <w:p w14:paraId="5000F9E9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665" w:type="dxa"/>
                  <w:vAlign w:val="center"/>
                </w:tcPr>
                <w:p w14:paraId="50804519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14:paraId="17FF4771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</w:tr>
            <w:tr w:rsidR="00DB3A63" w14:paraId="6A09BD4B" w14:textId="37648701" w:rsidTr="041EEDA6">
              <w:tc>
                <w:tcPr>
                  <w:tcW w:w="4050" w:type="dxa"/>
                  <w:vAlign w:val="center"/>
                </w:tcPr>
                <w:p w14:paraId="0F120828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  <w:p w14:paraId="45FFCA73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665" w:type="dxa"/>
                  <w:vAlign w:val="center"/>
                </w:tcPr>
                <w:p w14:paraId="01068721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14:paraId="269BF9BF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</w:tr>
            <w:tr w:rsidR="00DB3A63" w14:paraId="48C7F73B" w14:textId="48C8D9B2" w:rsidTr="041EEDA6">
              <w:tc>
                <w:tcPr>
                  <w:tcW w:w="4050" w:type="dxa"/>
                  <w:vAlign w:val="center"/>
                </w:tcPr>
                <w:p w14:paraId="07F0B68A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  <w:p w14:paraId="2081ECC6" w14:textId="77777777" w:rsidR="00D3223C" w:rsidRDefault="00D3223C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1665" w:type="dxa"/>
                  <w:vAlign w:val="center"/>
                </w:tcPr>
                <w:p w14:paraId="33651AF5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14:paraId="5C545C2D" w14:textId="77777777" w:rsidR="00DB3A63" w:rsidRDefault="00DB3A63" w:rsidP="041EEDA6">
                  <w:pPr>
                    <w:spacing w:after="20"/>
                    <w:rPr>
                      <w:b/>
                      <w:bCs/>
                      <w:lang w:val="fr-FR"/>
                    </w:rPr>
                  </w:pPr>
                </w:p>
              </w:tc>
            </w:tr>
          </w:tbl>
          <w:p w14:paraId="5E8FD50C" w14:textId="77777777" w:rsidR="009D61D1" w:rsidRDefault="009D61D1" w:rsidP="009D61D1">
            <w:pPr>
              <w:spacing w:after="20"/>
              <w:rPr>
                <w:b/>
                <w:lang w:val="fr-FR"/>
              </w:rPr>
            </w:pPr>
          </w:p>
          <w:p w14:paraId="3BE02EA3" w14:textId="77777777" w:rsidR="009D61D1" w:rsidRDefault="009D61D1" w:rsidP="009D61D1">
            <w:pPr>
              <w:spacing w:after="20"/>
              <w:rPr>
                <w:b/>
                <w:lang w:val="fr-FR"/>
              </w:rPr>
            </w:pPr>
          </w:p>
          <w:p w14:paraId="54777247" w14:textId="77777777" w:rsidR="009D61D1" w:rsidRDefault="009D61D1" w:rsidP="009D61D1">
            <w:pPr>
              <w:spacing w:after="20"/>
              <w:rPr>
                <w:b/>
                <w:lang w:val="fr-FR"/>
              </w:rPr>
            </w:pPr>
          </w:p>
          <w:p w14:paraId="0EC42E77" w14:textId="77777777" w:rsidR="009D61D1" w:rsidRPr="009144E9" w:rsidRDefault="009D61D1" w:rsidP="009D61D1">
            <w:pPr>
              <w:spacing w:after="20"/>
              <w:rPr>
                <w:b/>
                <w:lang w:val="fr-FR"/>
              </w:rPr>
            </w:pPr>
          </w:p>
        </w:tc>
      </w:tr>
    </w:tbl>
    <w:p w14:paraId="5BF940A5" w14:textId="77777777" w:rsidR="00D3223C" w:rsidRDefault="00D3223C">
      <w:pPr>
        <w:spacing w:after="120"/>
        <w:rPr>
          <w:lang w:val="fr-FR"/>
        </w:rPr>
      </w:pPr>
    </w:p>
    <w:p w14:paraId="53DD34BB" w14:textId="7C14DB5E" w:rsidR="00D3223C" w:rsidRDefault="00D3223C">
      <w:pPr>
        <w:spacing w:after="120"/>
        <w:rPr>
          <w:lang w:val="fr-FR"/>
        </w:rPr>
      </w:pPr>
      <w:r w:rsidRPr="041EEDA6">
        <w:rPr>
          <w:b/>
          <w:bCs/>
          <w:lang w:val="fr-FR"/>
        </w:rPr>
        <w:t xml:space="preserve">Visa de l’organisation  </w:t>
      </w:r>
      <w:r w:rsidRPr="041EEDA6">
        <w:rPr>
          <w:lang w:val="fr-FR"/>
        </w:rPr>
        <w:t xml:space="preserve">                                                                                      </w:t>
      </w:r>
    </w:p>
    <w:p w14:paraId="37D05F4F" w14:textId="0EC52C8F" w:rsidR="00D3223C" w:rsidRPr="009144E9" w:rsidRDefault="00D3223C">
      <w:pPr>
        <w:spacing w:after="120"/>
        <w:rPr>
          <w:lang w:val="fr-FR"/>
        </w:rPr>
      </w:pPr>
      <w:r>
        <w:rPr>
          <w:lang w:val="fr-FR"/>
        </w:rPr>
        <w:t>Signature, date et cachet</w:t>
      </w:r>
    </w:p>
    <w:sectPr w:rsidR="00D3223C" w:rsidRPr="009144E9" w:rsidSect="00034616">
      <w:footerReference w:type="even" r:id="rId12"/>
      <w:footerReference w:type="default" r:id="rId13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285E" w14:textId="77777777" w:rsidR="00004D91" w:rsidRDefault="00004D91" w:rsidP="009144E9">
      <w:pPr>
        <w:spacing w:after="0" w:line="240" w:lineRule="auto"/>
      </w:pPr>
      <w:r>
        <w:separator/>
      </w:r>
    </w:p>
  </w:endnote>
  <w:endnote w:type="continuationSeparator" w:id="0">
    <w:p w14:paraId="2B9E6575" w14:textId="77777777" w:rsidR="00004D91" w:rsidRDefault="00004D91" w:rsidP="0091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47345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22BC2A" w14:textId="77777777" w:rsidR="009144E9" w:rsidRDefault="009144E9" w:rsidP="00E24E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997405" w14:textId="77777777" w:rsidR="009144E9" w:rsidRDefault="009144E9" w:rsidP="009144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8435645"/>
      <w:showingPlcHdr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2EF03C" w14:textId="425F02B6" w:rsidR="009144E9" w:rsidRDefault="041EEDA6" w:rsidP="041EEDA6">
        <w:pPr>
          <w:pStyle w:val="Footer"/>
          <w:framePr w:wrap="none" w:vAnchor="text" w:hAnchor="margin" w:xAlign="right" w:y="1"/>
          <w:rPr>
            <w:rStyle w:val="PageNumber"/>
            <w:noProof/>
          </w:rPr>
        </w:pPr>
        <w:r w:rsidRPr="041EEDA6">
          <w:rPr>
            <w:rStyle w:val="PlaceholderText"/>
          </w:rPr>
          <w:t xml:space="preserve">     </w:t>
        </w:r>
      </w:p>
    </w:sdtContent>
  </w:sdt>
  <w:p w14:paraId="0DC33100" w14:textId="77777777" w:rsidR="009144E9" w:rsidRDefault="009144E9" w:rsidP="009144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38D4" w14:textId="77777777" w:rsidR="00004D91" w:rsidRDefault="00004D91" w:rsidP="009144E9">
      <w:pPr>
        <w:spacing w:after="0" w:line="240" w:lineRule="auto"/>
      </w:pPr>
      <w:r>
        <w:separator/>
      </w:r>
    </w:p>
  </w:footnote>
  <w:footnote w:type="continuationSeparator" w:id="0">
    <w:p w14:paraId="345AC108" w14:textId="77777777" w:rsidR="00004D91" w:rsidRDefault="00004D91" w:rsidP="00914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2C1C7A"/>
    <w:multiLevelType w:val="hybridMultilevel"/>
    <w:tmpl w:val="55C6E8D0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9420B"/>
    <w:multiLevelType w:val="hybridMultilevel"/>
    <w:tmpl w:val="E6E6B10E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3406">
    <w:abstractNumId w:val="8"/>
  </w:num>
  <w:num w:numId="2" w16cid:durableId="338895415">
    <w:abstractNumId w:val="6"/>
  </w:num>
  <w:num w:numId="3" w16cid:durableId="1650093775">
    <w:abstractNumId w:val="5"/>
  </w:num>
  <w:num w:numId="4" w16cid:durableId="984816818">
    <w:abstractNumId w:val="4"/>
  </w:num>
  <w:num w:numId="5" w16cid:durableId="1140457984">
    <w:abstractNumId w:val="7"/>
  </w:num>
  <w:num w:numId="6" w16cid:durableId="1836067637">
    <w:abstractNumId w:val="3"/>
  </w:num>
  <w:num w:numId="7" w16cid:durableId="667487222">
    <w:abstractNumId w:val="2"/>
  </w:num>
  <w:num w:numId="8" w16cid:durableId="830558032">
    <w:abstractNumId w:val="1"/>
  </w:num>
  <w:num w:numId="9" w16cid:durableId="1612005701">
    <w:abstractNumId w:val="0"/>
  </w:num>
  <w:num w:numId="10" w16cid:durableId="1813906593">
    <w:abstractNumId w:val="10"/>
  </w:num>
  <w:num w:numId="11" w16cid:durableId="696081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D91"/>
    <w:rsid w:val="00034616"/>
    <w:rsid w:val="0006063C"/>
    <w:rsid w:val="0015074B"/>
    <w:rsid w:val="001E554F"/>
    <w:rsid w:val="00222DA2"/>
    <w:rsid w:val="0029639D"/>
    <w:rsid w:val="00326F90"/>
    <w:rsid w:val="003B5E7B"/>
    <w:rsid w:val="00436BEE"/>
    <w:rsid w:val="0046A38A"/>
    <w:rsid w:val="00492EDA"/>
    <w:rsid w:val="005B207F"/>
    <w:rsid w:val="005B3AF1"/>
    <w:rsid w:val="007423D1"/>
    <w:rsid w:val="009144E9"/>
    <w:rsid w:val="009D61D1"/>
    <w:rsid w:val="00AA1D8D"/>
    <w:rsid w:val="00AA6A56"/>
    <w:rsid w:val="00B47730"/>
    <w:rsid w:val="00BD2B8B"/>
    <w:rsid w:val="00C62146"/>
    <w:rsid w:val="00CB0664"/>
    <w:rsid w:val="00D3223C"/>
    <w:rsid w:val="00DB3A63"/>
    <w:rsid w:val="00ED214A"/>
    <w:rsid w:val="00FC693F"/>
    <w:rsid w:val="01AF8CA3"/>
    <w:rsid w:val="0223ECF9"/>
    <w:rsid w:val="024155F1"/>
    <w:rsid w:val="02670945"/>
    <w:rsid w:val="02926D46"/>
    <w:rsid w:val="041EEDA6"/>
    <w:rsid w:val="049807AD"/>
    <w:rsid w:val="0674DD9A"/>
    <w:rsid w:val="09A05ECF"/>
    <w:rsid w:val="09C2D387"/>
    <w:rsid w:val="11069F78"/>
    <w:rsid w:val="137DAC01"/>
    <w:rsid w:val="16845B8C"/>
    <w:rsid w:val="16A28727"/>
    <w:rsid w:val="1753AF52"/>
    <w:rsid w:val="18043F25"/>
    <w:rsid w:val="18BE74B0"/>
    <w:rsid w:val="1F5B3374"/>
    <w:rsid w:val="223FCD0E"/>
    <w:rsid w:val="23108470"/>
    <w:rsid w:val="282D3AB4"/>
    <w:rsid w:val="2AD2AE99"/>
    <w:rsid w:val="2BCDD5FD"/>
    <w:rsid w:val="30D183B2"/>
    <w:rsid w:val="33370AA0"/>
    <w:rsid w:val="336C7C83"/>
    <w:rsid w:val="3905D85C"/>
    <w:rsid w:val="3A678E5D"/>
    <w:rsid w:val="3CDC3246"/>
    <w:rsid w:val="3DA450C3"/>
    <w:rsid w:val="3EAAE010"/>
    <w:rsid w:val="4101184E"/>
    <w:rsid w:val="45945FAF"/>
    <w:rsid w:val="45AEB58A"/>
    <w:rsid w:val="46422637"/>
    <w:rsid w:val="48D14C84"/>
    <w:rsid w:val="48E84751"/>
    <w:rsid w:val="4A1658BE"/>
    <w:rsid w:val="4DC7EFD3"/>
    <w:rsid w:val="4F38BC93"/>
    <w:rsid w:val="4F72C8BA"/>
    <w:rsid w:val="51542BE0"/>
    <w:rsid w:val="567AE515"/>
    <w:rsid w:val="575D6FF6"/>
    <w:rsid w:val="57FAA040"/>
    <w:rsid w:val="5970A737"/>
    <w:rsid w:val="5C43D46A"/>
    <w:rsid w:val="5E5D1DEC"/>
    <w:rsid w:val="5F9D6DA1"/>
    <w:rsid w:val="600D4623"/>
    <w:rsid w:val="610D7EE3"/>
    <w:rsid w:val="6353F8AD"/>
    <w:rsid w:val="63AA48DE"/>
    <w:rsid w:val="647685D2"/>
    <w:rsid w:val="65AED666"/>
    <w:rsid w:val="69463737"/>
    <w:rsid w:val="6B76B57E"/>
    <w:rsid w:val="6E4E9B12"/>
    <w:rsid w:val="706DF96B"/>
    <w:rsid w:val="7404B69A"/>
    <w:rsid w:val="7766AF8A"/>
    <w:rsid w:val="7950C576"/>
    <w:rsid w:val="79DFF1A3"/>
    <w:rsid w:val="7D2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CD3A9"/>
  <w14:defaultImageDpi w14:val="300"/>
  <w15:docId w15:val="{62D3AA2B-72E6-DC41-B881-D70686D6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144E9"/>
  </w:style>
  <w:style w:type="character" w:styleId="PlaceholderText">
    <w:name w:val="Placeholder Text"/>
    <w:basedOn w:val="DefaultParagraphFont"/>
    <w:uiPriority w:val="99"/>
    <w:semiHidden/>
    <w:rsid w:val="041EED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0A61D0C5820469D6187E172BB6F20" ma:contentTypeVersion="3" ma:contentTypeDescription="Create a new document." ma:contentTypeScope="" ma:versionID="c124f6b45d813ff49606ecef18d1cd3a">
  <xsd:schema xmlns:xsd="http://www.w3.org/2001/XMLSchema" xmlns:xs="http://www.w3.org/2001/XMLSchema" xmlns:p="http://schemas.microsoft.com/office/2006/metadata/properties" xmlns:ns2="3d21356b-8a19-4457-9e87-47f38380e859" targetNamespace="http://schemas.microsoft.com/office/2006/metadata/properties" ma:root="true" ma:fieldsID="4bedd9190260b3d5f026dec7aba67b85" ns2:_="">
    <xsd:import namespace="3d21356b-8a19-4457-9e87-47f38380e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356b-8a19-4457-9e87-47f38380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3AB24-6CB2-44E1-9E49-67DC92B79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678C6C-9E19-4140-A9A2-65AD3F485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4DF37-4814-4FF7-90B9-CAAC4DE5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1356b-8a19-4457-9e87-47f38380e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3545</Characters>
  <Application>Microsoft Office Word</Application>
  <DocSecurity>0</DocSecurity>
  <Lines>29</Lines>
  <Paragraphs>8</Paragraphs>
  <ScaleCrop>false</ScaleCrop>
  <Manager/>
  <Company/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Safiatu Ayandunke Alabi</cp:lastModifiedBy>
  <cp:revision>2</cp:revision>
  <dcterms:created xsi:type="dcterms:W3CDTF">2026-06-19T12:24:00Z</dcterms:created>
  <dcterms:modified xsi:type="dcterms:W3CDTF">2026-06-19T12:24:00Z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0x010100CE00A61D0C5820469D6187E172BB6F20</vt:lpwstr>
  </property>
</Properties>
</file>